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While information systems were once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w:t>
            </w:r>
            <w:r>
              <w:rPr>
                <w:rStyle w:val="DefaultParagraphFont"/>
                <w:rFonts w:ascii="Times New Roman" w:eastAsia="Times New Roman" w:hAnsi="Times New Roman" w:cs="Times New Roman"/>
                <w:b w:val="0"/>
                <w:bCs w:val="0"/>
                <w:i w:val="0"/>
                <w:iCs w:val="0"/>
                <w:smallCaps w:val="0"/>
                <w:color w:val="000000"/>
                <w:sz w:val="22"/>
                <w:szCs w:val="22"/>
                <w:bdr w:val="nil"/>
                <w:rtl w:val="0"/>
              </w:rPr>
              <w:t> used to automate manual processes, they have transformed the nature of work and the shape of organizations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structure is independent of its goals and approach to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 retail business has an unwritten rule that "every sales person cooperates with others."  This is an example of organizational culture.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 and continuous improvement have the same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cannot have many value chains.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sustaining innovation is one that initially provides a lower level of performance than the marketplace has grown to accept.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a value chain is not significant to organizations unless they manufacture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traditional view of information systems holds that organizations use them to control and monitor processes and ensure effectiveness and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time, disruptive innovation tends to become less attractive to users in a new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Perceived usefulness and ease of use of a system influence an individual’s attitude toward the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diffusion of innovation theory states that adoption of any innovation happens all at once for all members of the targeted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diffusion of innovation theory can be useful in planning the rollout of a new information system.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activities that lead to getting the right product into the right consumer's hands in the right quantity at the right time at the right cost are known as value chain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 in information systems are available to people from different parts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 systems analyst is narrowly defined and seldom involves communications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systems operations group is responsible for the day-to-day running of IS hardware to process the organization’s information systems workload.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organization hires another firm in another country to perform a specific function on its behalf, it is known as offshoring.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successful implementation for change only happens when people accept the need for change and believe that it will improve factors such as productivity and/or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"Adapting" is the second stage in Lewin's Change Model, which involves learning new work methods, behaviors, and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Lewin's Change Model, an organization must deliberately change old habits, learn new work methods, and accept the new work methods as parts of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organization wishes to change for the better.  It can accomplish that just by changing people's roles, responsibilities, and lines of authorities.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organizational learning occurs, what is revealed can be small, incremental adjustments known as continuous improvement.​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many organizations can function and compete effectively without computer-based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For someone to be a good CIO,  technical ability is the most important characteristic.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primary roles of a senior IS manager is to communicate with other areas of the organization to determine changing business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Providing value to a _____ is the primary goal of any organization.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14"/>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manufacturing organization, the supply chain is a key value chain whose primary activities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47"/>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inbound logistics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and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sales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of _____ is a form of innovation that constantly seeks ways to improve business processes and add value to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8"/>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redesign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levels of  radically new 'high-tech' products usually improve with newer versions.  Such types of products are known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74"/>
              <w:gridCol w:w="220"/>
              <w:gridCol w:w="2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sustaining innovations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innovations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reengineering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reducing the number of employees to cut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1"/>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computing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theories explains how a new idea or product gains acceptance and spreads through a specific population or subset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46"/>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 of innovation </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choice theory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two-factor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supply chain, _____ involve the transformation, movement, and storage of supplies and raw materials.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3"/>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flows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visa program that allows skilled employees from foreign lands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64"/>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L-1B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H-1B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responsible for running  and maintaining  information system equipment and also for scheduling, hardware maintenance, and preparing input and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14"/>
              <w:gridCol w:w="220"/>
              <w:gridCol w:w="2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Data-entry operators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operators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operators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area network operators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encompasses all the activities required to get the right product into the right consumer’s hands in the right quantity at the right time and at the right cost, from acquisition of raw materials through customer delivery.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34"/>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contemporary view of information systems, they are considered an integral part of the supply chain management process mainly because they: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53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 in product transformation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means of producing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means of providing input into the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assigned to manage a virtual team.  Which of the following will you NOT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goals, and set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aware of team members cultural 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the team members are familiar with each other at a personal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 team meetings regularly - whether the team members like it or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potential drawbacks to outsourcing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1"/>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of flexibility and 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focus on core business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for data breaches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need to advise someone about getting a certification.  Which of the following will be appropriate advice?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certification is a sure way of improving your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Certifications are vendor-specific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Certifications are the same as courses offered at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need a college degree before you can take a certification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positive driving forces that influence chance according to Lewin's Theory of Force Field Analysis,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diffusion innovation theory, _____ are the risk takers, always the first to try new products and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adopters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four main components in Leavitt's Diamond?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86"/>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 of an organization who are most likely to contribute to organizational learning are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​hourly employees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outcomes of continuous improvement include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64"/>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customer loyalty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against competitors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Lewin and Schein's 3-stage model of organizational change, which of the following tasks would be found in the 'unfreezing'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2"/>
              <w:gridCol w:w="4280"/>
              <w:gridCol w:w="171"/>
              <w:gridCol w:w="3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progress against success criteria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controls to ensure change is occurring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processes and systems to institutionalize 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 leaders and implementation team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work at a business unit that has group of people who would rather wait to try a new technique.  They listen to and follow the opinion leaders.  They would be classified as the 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adopters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majority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potential drawback to downsizing?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69"/>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payroll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quality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You might be an information systems worker if you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 a slow-paced environment, where technology rarely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 to work only on the computer and are not interested in the business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 learning new techniques and enjoy working with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good in book-keeping, like an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large organizations, the IS department is divided into the following functions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development, and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and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operations,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functions of the chief information officer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​employing an IS department's equipment and staff to help the organization reach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financial considerations of the IS department, such as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the organization complies with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large IS organization, the professional who is responsible for maintaining the security and integrity of the organization's systems and data is__________.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74"/>
              <w:gridCol w:w="220"/>
              <w:gridCol w:w="3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center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security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security operator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systems security 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task typically associated with the systems analyst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​conveying system requirements to software developers and network architects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​troubleshooting problems after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​collaborating with others to build a software product from scratch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and configuring hardware and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​One method an IS professional might use to find a new job would be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​seeking referrals from colleagues, friends, and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​searching and applying for open positions on Internet job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 through an IS professionals'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manufacturing facility has a series of activities that converts the raw materials into valuable products.  Such a series of activities make up the organization's _______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group of individuals whose members are distributed geographically, but who collaborate and complete work through the use of information systems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team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any organization, ______ such as raw materials, labor, facilities, equipment, and knowledge, are needed to transform them to outputs in a way that increases the input's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radical redesign of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processes, organizational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information systems, and </w:t>
            </w:r>
            <w:r>
              <w:rPr>
                <w:rStyle w:val="DefaultParagraphFont"/>
                <w:rFonts w:ascii="Times New Roman" w:eastAsia="Times New Roman" w:hAnsi="Times New Roman" w:cs="Times New Roman"/>
                <w:b w:val="0"/>
                <w:bCs w:val="0"/>
                <w:i w:val="0"/>
                <w:iCs w:val="0"/>
                <w:smallCaps w:val="0"/>
                <w:color w:val="000000"/>
                <w:sz w:val="22"/>
                <w:szCs w:val="22"/>
                <w:bdr w:val="nil"/>
                <w:rtl w:val="0"/>
              </w:rPr>
              <w:t>values of an organization to achieve a </w:t>
            </w:r>
            <w:r>
              <w:rPr>
                <w:rStyle w:val="DefaultParagraphFont"/>
                <w:rFonts w:ascii="Times New Roman" w:eastAsia="Times New Roman" w:hAnsi="Times New Roman" w:cs="Times New Roman"/>
                <w:b w:val="0"/>
                <w:bCs w:val="0"/>
                <w:i w:val="0"/>
                <w:iCs w:val="0"/>
                <w:smallCaps w:val="0"/>
                <w:color w:val="000000"/>
                <w:sz w:val="22"/>
                <w:szCs w:val="22"/>
                <w:bdr w:val="nil"/>
                <w:rtl w:val="0"/>
              </w:rPr>
              <w:t>breakthrough in business results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set of major understandings and assumptions shared by a group, such as within an ethic group or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theory that proposes that every organizational system is made up of four main components—people, tasks, structure, and technology—with an interaction among the four components so that any change in one of these elements will necessitate a change in the other three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Leavitt’s diamond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attitude towards using an information system depends on its </w:t>
            </w:r>
            <w:r>
              <w:rPr>
                <w:rStyle w:val="DefaultParagraphFont"/>
                <w:rFonts w:ascii="Times New Roman" w:eastAsia="Times New Roman" w:hAnsi="Times New Roman" w:cs="Times New Roman"/>
                <w:b w:val="0"/>
                <w:bCs w:val="0"/>
                <w:i w:val="0"/>
                <w:iCs w:val="0"/>
                <w:smallCaps w:val="0"/>
                <w:color w:val="000000"/>
                <w:sz w:val="22"/>
                <w:szCs w:val="22"/>
                <w:bdr w:val="nil"/>
                <w:rtl w:val="0"/>
              </w:rPr>
              <w:t>perceived ease-of-use </w:t>
            </w:r>
            <w:r>
              <w:rPr>
                <w:rStyle w:val="DefaultParagraphFont"/>
                <w:rFonts w:ascii="Times New Roman" w:eastAsia="Times New Roman" w:hAnsi="Times New Roman" w:cs="Times New Roman"/>
                <w:b w:val="0"/>
                <w:bCs w:val="0"/>
                <w:i w:val="0"/>
                <w:iCs w:val="0"/>
                <w:smallCaps w:val="0"/>
                <w:color w:val="000000"/>
                <w:sz w:val="22"/>
                <w:szCs w:val="22"/>
                <w:bdr w:val="nil"/>
                <w:rtl w:val="0"/>
              </w:rPr>
              <w:t>and perceived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technology acceptance model (TAM), _____ is defined as the degree to which individuals believe that use of the system will improve their performance.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perceived usefulness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means the ability of a product or a service to meet or exceed customer expectations.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organizational subunits and the way they relate to the overall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long-term business arrangement in which a company contracts for services with an outside organization that has expertise in providing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as the head of a business division, wants to set up a network access account for a new employee.  She should call the _____ to get this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 administrator 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administrator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professional in  a developmental group of an information systems department who assists in choosing and configuring hardware and software, matching technology to users’ needs, monitoring and testing the system in operation, and troubleshooting problems after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design and set </w:t>
            </w:r>
            <w:r>
              <w:rPr>
                <w:rStyle w:val="DefaultParagraphFont"/>
                <w:rFonts w:ascii="Times New Roman" w:eastAsia="Times New Roman" w:hAnsi="Times New Roman" w:cs="Times New Roman"/>
                <w:b w:val="0"/>
                <w:bCs w:val="0"/>
                <w:i w:val="0"/>
                <w:iCs w:val="0"/>
                <w:smallCaps w:val="0"/>
                <w:color w:val="000000"/>
                <w:sz w:val="22"/>
                <w:szCs w:val="22"/>
                <w:bdr w:val="nil"/>
                <w:rtl w:val="0"/>
              </w:rPr>
              <w:t>up databases to meet an organization’s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DBAs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group of a typical information systems organization is responsible for the day-to-day running of IS hardware to process the organization’s information systems workload.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convert a program design developed by a systems analyst or software developer using one of many computer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process for testing skills and knowledge, which results in a statement by the certifying authority that confirms an individual is capable of performing particular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redesign, which is also known as _____, involves the radical redesign of business processes, organizational structures, information systems, and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process reengineering​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"Kaizen" is the Japanese word for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 theory was developed by E.M. Rogers to explain how a new idea or product gains acceptance and diffuses (or spreads) through a specific population or subset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 of innovation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stage of Lewin's change model, _____, means ceasing old habits and creating a climate that is receptive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unfreezing​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an outsourcing arrangement where the organization providing the service is located in a country different from the firm obtaining the services.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Offshore outsourcing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Leavitt's theory, _______ in one aspect of the information system element will necessitate changes in other elements also.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local pizzeria that has been around for more than forty years, keeps adjusting to new conditions and altering their practices.  Such behavior is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learning​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Laptops are a good example of _____ because they are gradually displacing desktop computers​ due to new and better performance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innovation​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five categories of innovation adopters, _______ are always the first to try new products and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is the term used to describe the information systems and solutions built and deployed by departments other than the information systems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 Information Technology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 information technology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term value chain and briefly discuss the purpose of the supply chain component in a manufacturing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 is a series (chain) of activities that an organization performs to transform inputs into outputs in such a way that the value of the input is increased. In a manufacturing organization, the supply chain is a key value chain whose primary activities include inbound logistics, operations, outbound logistics, marketing and sales, and service. These primary activities are directly concerned with the creation and/or delivery of the product or service. There are also four main areas of support activities, including technology infrastructure, human resource management, accounting and finance, and procurement.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sustaining and disruptive innovation.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Sustaining innovation results in enhancements to existing products, services, and ways of operating. Such innovations are important as they enable an organization to continually increase profits, lower costs, and gain market share. A disruptive innovation is one that initially provides a lower level of performance than the marketplace has grown to accept. Over time, however, the disruptive innovation is improved to provide some new performance characteristics and becomes more attractive to users in a new market. As it continues to improve and begins to provide a higher level of performance, it eventually displaces the former product or way of doing things.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"perceived usefulness" in the context of technology acceptance model (TAM).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TAM model, "perceived usefulness" is defined as the degree to which individuals believe that use of a system will improve their performance. The perceived ease of use is the degree to which individuals believe that the system will be easy to learn and use. Both the perceived usefulness and ease of use can be strongly influenced by the expressed opinions of others who have used the system and the degree to which the organization supports use of the system (e.g., incentives, offering training and coaching from key users). Perceived usefulness and ease of use in turn influence an individual’s attitude toward the system, which affect their behavioral intention to use the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roles, functions, and careers in information systems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(IS) offer many exciting and rewarding careers. Professionals with careers in information systems can work in an IS department or outside a traditional IS department as Web developers, computer programmers, systems analysts, computer operators, and many other positions. There are also opportunities for IS professionals in the public sector. In addition to technical skills, IS professionals need skills in written and verbal communication, an understanding of organizations and the way they operate, and the ability to work with people and in groups. Most medium to large organizations manage information resources through an IS department. In smaller businesses, one or more people might manage information resources, with support from outsourced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both of Lewin's theories—change model and force field analysis—and explain how they are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Lewin's change model proposes that organizational change goes through three stages: Unfreezing, which means ceasing old habits and creating a climate that is receptive to change; moving, which involves learning new work methods, behaviors, and systems; and refreezing, which involves reinforcing changes to make the new process accepted. Lewin went on to identify two types of forces that can influence these stages, which are explained in his theory of force field analysis. Driving (positive) forces are beliefs, expectations, and cultural norms that encourage change, while restraining (negative) forces make change difficult to accept or implement. </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Information Systems in Organizations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Information Systems in Organizations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