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introduction to Chapter 2 focuses on Megan Foley, a vice president of an engineering firm. What does Megan suggest that business owners employ as a secret weapon to boost sales and build more solid client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code of ethics to guide employee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security system for client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trust as a competitive differentiator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competitive intelligence to improve a product or service offering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describes the extent of the buyer’s confidence that he or she can rely on the salesperson’s integrity?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As a salesperson for a construction materials manufacturer, Rachel focuses on providing her customers with any and all information she has available regarding the products she sells and any interactions that take place between buyer and seller. Which aspect of trust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As a salesperson for an electrical parts wholesaler, Imad is very careful not to share information with respect to the operations of one of his customers with another. Which aspect of trust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As an experienced and successful salesperson for a clothing manufacturer, Lise takes care to always follow company policies and procedures when dealing with her customers. Which aspect of trust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is the challenge associated with the concept of trust in the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context of buyer–seller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seller defines trust, and it can mean different things to different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trust is universally understood.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buyer defines trust, and it can mean different things to different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trust is not necessarily a requirement for doing business in today’s highly automated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 key difference between traditional sales tactics and today’s trust-based relationship selling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trust-based relationship selling, dependability takes on greater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selling tactics focus more on logistical issues to demonstrate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trust-based relationship selling, the concept of trust is based on a larger set of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selling tactics require higher levels of trust to be successful.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As a successful salesperson for an automotive parts manufacturer, Zach is known by his customers for always following through on any commitments he makes. Which of the following aspects of trust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Omar is a new sales rep for an automotive supplier. He is careful to never be late for an appointment and to always follow through immediately on promises he makes to his customers. These behaviours help Omar to build trust with his customers. What do his customers perceive Omar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Hunter is a new salesperson who does not yet possess a great deal of product knowledge. He is often asked questions to which he does not know the answer. By being upfront with his customers about not knowing the answers and then making an effort to find them, how does Hunter build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perceived as an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perceived as candid.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perceived as compatible.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perceived as competent.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aspect of trust is addressed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who truly cares about partnerships with customers, advocating for them in the event of a problem arising?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a salesperson for a salesforce automation consulting company. After working with a potential customer for several weeks, you determine that a lower-cost and lower-margin solution is best for your customer. Although a more-expensive and higher-margin system will work, by recommending the lower-cost solution, what are you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will long-term sales success in any industry be built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 business from customers in long-term purchase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referrals from satisfied customers who trust their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salespersons commitment to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 of salesperson representation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Increased competition has resulted in buyer’s markets in most industries. How has that affected personal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renewed emphasis on adversarial, win-lose approaches to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preferring to spread out purchasing between more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move toward long-term buyer–seller relationships based on trust and mutual achievement of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sellers preferring to do more profitable business with fewer buyers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aspect of trust is addressed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knowing what he or she needs to know, and by his or her company having the ability and resources to get the job done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aspect of trust is addressed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who can be relied upon to keep his or her promises?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compatibility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aspect of trust is addressed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who is honest in his or her spoken word and whose presentations are fair and balanced?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Helga is a salesperson for a business insurance company. Recently, she told several of her customers about new legislation that may adversely affect their businesses. How is Helga earning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customers will perceive her to be likeable.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customers will perceive her to be candid.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customers will perceive her to be dependable.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customers will perceive her to be customer-oriented.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salesperson makes an effort so that buyers like doing business with him or her and the company, which of the following aspects of trust is being addressed in a sales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compatibility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often adapt their appearance and communication style to that of their customers. How does this help them to build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customers perceive them as being experts.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customers perceive them as being customer-oriented.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customers perceive them as being compatible.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customers perceive them as being candid.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key difference between compatibility/likability and the other dimensions used by salespeople to build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Compatibility/likability should also be established with key gatekeepers within the customer’s organization in addition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dimension of compatibility/likability is less important than the other dimensions used to build trust, as customers tend to pay more attention to value created than to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to sales force turnover, the dimension of compatibility/likability is the least transferable dimension used to build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prove that a relationship exists between compatibility/likability and purchase intentions.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should a salesperson have a good knowledge of the company he or she works for and the industry in which it competes?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helps to ensure consistent levels of value-added service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Knowing the company’s history provides valuable context for understanding its current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Knowing the industry will provide the salesperson with competitive salary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Company and industry knowledge are two areas that customers often use to test new salespeople at the beginning of a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Ivan has been selling lawn service door-to-door for the past ten years. Recently, he took a new job selling industrial cleaning equipment to large factories and institutions where he was assigned a territory that contained 35 long-term accounts. Ivan is having trouble adjusting to his new role. What is the most likely source of his difficulty?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is having trouble trying to keep busy due to the greater amount of free time available in his new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is having difficulty relating to his new customers, who seem to be more concerned with the technical aspects of the industrial equipment than how it will solve their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his previous job, Ivan now has to develop and maintain long-term relationships based on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customers that Ivan is now calling on are only concerned about price and delivery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relationship between knowledge and trust in a sales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the salesperson knows, the easier it will be to build trust and gain the confidence of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the buyer knows, the easier it will be to build trust and have confidence in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there is no relationship between knowledge and trust in a sales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trying to sell to customers who have high levels of product knowledge often find that conversations end in arguments over technical details of the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characterizes the relationship between product knowledge and sales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knowledge is best shared in moderation to avoid appearing like a know-it-all.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knowledge helps to establish credibility and trust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are not expected to have high levels of product knowledge, as this is what technical support specialists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be successful, salespeople only need to know the features of the products that they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salespeople to fine-tune a market offer to the specific needs of their customers, what part of their knowledge base must be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(including service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salespeople have a complete understanding of their companies’ pricing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often responsible for negotiating price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must avoid getting into costly price negotiations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must prevent being legally obligated to honour a quoted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want to be perceived as being more dependable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Pierre is a new salesperson for Ace Computer Co. and is responsible for business-to-business sales. Because he transferred from the engineering staff, Pierre knows better than any other salesperson the technical specifications and performance statistics of the computers he sells. Unfortunately, Pierre is relatively unfamiliar with how businesspeople use the computers on a day-to-day basis. Which type of knowledge does Pierre need to work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and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how have many companies responded to the increased need for salespeople to have specialized market and customer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increasing educational requirements when hiring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segmenting their overall customer base by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increasing training requirements for new hires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encouraging salespeople to obtain memberships in relevant trade associations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of the following most accurately reflects buyers’ information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need to know everything about the markets in which they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are not interested in factual knowledge unless it relates to fulfilling their specific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are interested in learning as much factual knowledge as they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don’t expect salespeople to be able to provide them with valuable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to thoroughly know the industry and your customers’ business, you must know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to find the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your competitor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price was paid for the last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was the previous salesperson in your territory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better understand their own product’s position in the marketplace, what do salespeople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degree of technical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degree of competitor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degree of product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degree of customer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order for salespeople to be able to deliver complete </w:t>
            </w:r>
            <w:r>
              <w:rPr>
                <w:rStyle w:val="DefaultParagraphFont"/>
                <w:rFonts w:ascii="Times New Roman" w:eastAsia="Times New Roman" w:hAnsi="Times New Roman" w:cs="Times New Roman"/>
                <w:b w:val="0"/>
                <w:bCs w:val="0"/>
                <w:i/>
                <w:iCs/>
                <w:smallCaps w:val="0"/>
                <w:color w:val="000000"/>
                <w:sz w:val="24"/>
                <w:szCs w:val="24"/>
                <w:bdr w:val="nil"/>
                <w:rtl w:val="0"/>
              </w:rPr>
              <w:t>comparative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product information in sales presentations, what must they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competitor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trend has helped salespeople the most to improve their knowledge of markets and customers in order to build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number of companies switching to trust-based 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educational requirements for hiring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emphasis on privacy and security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access to information via the Internet, smartphones, and e-mail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would be the primary objective of a salesperson working to achieve high levels of market, customer, and competitor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the length of time spent preparing for sales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his or her ability to communicate with buyers on their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his or her differential competitive advantage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high levels of service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has provided faster and more efficient ways for salespeople to communicate with their customers. With respect to communicating with customers, which strategies should salespeople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e-mail because it is quick and can be read/sent any time of the day or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voice mail because most people are familiar with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telephone because it is inexpensive and allows for two-way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whatever communication method the customer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developments in communications technology, how have cell phones had both positive and negative effects on personal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Intense competition between cell phone service providers has reduced long distance charges but increased equipment surcharges.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phones provide for more human interaction than facsimile machines, which is less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sellers, and managers have immediate access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cell phones cuts down on the amount of paper used in the selling process, which can create problems when attempting to trace mistakes in order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type of communications technology sometimes backfires on sales organizations by actually frustrating their customers rather than helping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facsimile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voice 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developments in communications technology, why did the facsimile machine have a major effect on personal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facsimile machines can send and receive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Facsimile machines made possible the electronic transmission of signed purchase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Facsimile machines can send one document to multiple locations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facsimile machines reduced the amount of paper used in the selling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does ethics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 behaviour for the situation at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and wrong conduct of individuals and the institutions of which they are a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conduct as determined by the government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governing orderly behaviour within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sales and ethics, which statement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universal, so they are the same in every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ethical standards for a profession are based on society, they may vary from country to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standards are, by definition, legal standards and should be enforced consistently.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are less susceptible to engaging in unethical behaviour because of the high visibility of their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relationship between personal selling and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are exposed to greater ethical pressures than those in other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highly ethical salespeople are more successful than those who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have few opportunities to engage in unethical behaviour because of the high visibility of their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high ethical standards in the sales profession is made easier by the large governing bodies that regulate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are salespeople interested in ethical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ethics are closely related to trust, which forms the basis for a successful selling approach in today’s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ethics have changed over time as customers have become more accepting of minor ethical transgressions due to increasingly 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have few opportunities to engage in unethical behaviour because of the high visibility of their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must respond to the ethical standards set by their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do many people hold negative stereotypes of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media such as the press and popular entertainment have fostered the negative image of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interact with salespeople on a frequent basis perpetuate negative stereotypes of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professional codes of ethics by companies has drawn attention to the problems of the profession.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Concern regarding corporate governance due to recent scandals such as Enron has focused attention on unethical behaviour by salespeople in many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in addition to personal ethics, which of the following provides a basis for deciding what is right and wrong in a given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governing orderly behaviour within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norms of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codes of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As presented in the textbook, both the Sales and Marketing Executives International (SMEI) and Canadian Professional Sales Association (CPSA) publish a professional salesperson’s code of ethics. Which statement best characterizes a salesperson’s motivation for adhering to these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adhere to the code of ethics results in sanctions against the member and a significant financial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adhere to the code of ethics results in legal action being taken against the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adhere to the code of ethics results in losing membership in the organization and the right to use the respective sales professional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adhere to the code of ethics results in lost sales due to lack of trust and loss of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textbook, what is the Canadian </w:t>
            </w:r>
            <w:r>
              <w:rPr>
                <w:rStyle w:val="DefaultParagraphFont"/>
                <w:rFonts w:ascii="Times New Roman" w:eastAsia="Times New Roman" w:hAnsi="Times New Roman" w:cs="Times New Roman"/>
                <w:b w:val="0"/>
                <w:bCs w:val="0"/>
                <w:i/>
                <w:iCs/>
                <w:smallCaps w:val="0"/>
                <w:color w:val="000000"/>
                <w:sz w:val="24"/>
                <w:szCs w:val="24"/>
                <w:bdr w:val="nil"/>
                <w:rtl w:val="0"/>
              </w:rPr>
              <w:t>Competition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term for an illegal agreement between sellers to prevent or unduly lessen competition or to unreasonably enhance the price of a product by selling at the same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bid rigging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textbook, what is the Canadian </w:t>
            </w:r>
            <w:r>
              <w:rPr>
                <w:rStyle w:val="DefaultParagraphFont"/>
                <w:rFonts w:ascii="Times New Roman" w:eastAsia="Times New Roman" w:hAnsi="Times New Roman" w:cs="Times New Roman"/>
                <w:b w:val="0"/>
                <w:bCs w:val="0"/>
                <w:i/>
                <w:iCs/>
                <w:smallCaps w:val="0"/>
                <w:color w:val="000000"/>
                <w:sz w:val="24"/>
                <w:szCs w:val="24"/>
                <w:bdr w:val="nil"/>
                <w:rtl w:val="0"/>
              </w:rPr>
              <w:t>Competition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term for an agreement in which competitors agree in advance who will win a contract based on the tenders submitted?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bid rigging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is a salesperson doing when knowingly and systematically selling the same goods or services at different prices to different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bid rigging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Sometimes a firm or an individual deliberately sets prices to incur losses for a long time, either to eliminate a competitor, or to inhibit competition in the expectation that the firm or individual will be able to recoup its losses later by charging prices above competitive levels. According to the textbook, what is the term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bid rigging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being practised by firms or individuals that advertise products at bargain prices that are not available in reasonable quantities, with the intent to try to sell more expensive products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bait and switch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fees or commissions paid on the recruitment of others to make sales rather than on the basis of product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pyramid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bait and switch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predatory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areas of unethical behaviour would include being dishonest, exaggerating, hustling or scamming customers, and withholding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noncustomer-oriented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areas of unethical behaviour would include defrauding or conning customers and misusing company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noncustomer-oriented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areas of unethical behaviour include a salesperson being pushy and using hard-sell tactics, fast talking, and high pressure?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noncustomer-oriented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all provinces in Canada use to attempt to protect consumers from the persuasive influence of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standards of practice known as the buyer’s remorse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legislation known as a cooling off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industry-specific codes of 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legislation restricting negligence in selling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entering and driving his company car on amateur night at the local drag racing strip would most likely be considered guilty of which of the following areas of unethical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deceptive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misuse of company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a salesperson providing a warranty or guarantee that obligates the selling company even if the salesperson does not intend to honour the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pyramid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making a false claim about a product or its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pyramid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a salesperson making a claim about a product or its performance without exercising reasonable care to make sure that the claim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pyramid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making a number of sales calls on a new customer, Frank was relieved and excited to receive a large order from this customer via cell phone while driving home from his sales territory. From an ethical perspective, what should Frank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an order given verbally is an enforceable contract, Frank does not need to do anything more at the present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Frank should immediately confirm the details of the sale in writing to the customer to minimize any risk of disagreement due to misunderstanding.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an order given verbally is not an enforceable contract, Frank needs to get a signed sales order sent by facsimile or e-mail for it to be legally binding.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misrepresentation, Frank needs to offer the customer the benefit of a thirty day cooling off period for orders given verbally.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Lina has been selling automobile manufacturing equipment for the past five years and lately has been under considerable pressure to achieve her sales objectives due to poor economic trends in her area. In a recent sales presentation, Lina exaggerated the performance capabilities of the proposed equipment and later received a substantial order from the customer. From an ethical perspective, which of the following statements best describes her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long as her exaggerations were made verbally, she cannot be held liable for any shortcomings in performance of the equipment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Lina knows that she can rely on the concept of implied warranty to relieve the company of any liability for performance problems with the equipment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exaggerating the performance capabilities of their products are an expected part of business and customers know to discount such claims when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to the concept of the basis of the bargain, Lina is guilty of misrepresentation, and her company may be held liable for any shortcomings in performance of the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Trust in a selling relationship can mean different things to different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 and integrity are important components of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selling context, trust and honesty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selling relationship, the seller defines the meaning of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Trust is composed of a variety of components, including honesty, candour, competence, and customer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Due to its universal nature, trust in a transaction-oriented sales interaction and in relationship selling is essentially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successful, long-term buyer–seller relationships need to be based on mutual trust and value-added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Expertise is important to building trust in a sales context because buyers want to deal with salespeople who know how to help them achieve their bottom-line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expertise is not enough to build trust; a salesperson must translate this expertise to make contributions for the buyer.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dependability of a salesperson’s actions is known as predictability.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Keeping promises made to customers is important for a salesperson to build candour.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Stretching the truth to secure an order from a customer is the easiest way for a salesperson to build candour, an important component of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working on developing a customer orientation will place as much emphasis on the short-term needs of the customer as on his or her own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cover both the pros and cons of their market offer while making sales presentations are more likely to be perceived as customer-oriented than those who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are trusted and perceived as customer-oriented may be considered by their customers as advisers rather than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In today’s highly competitive markets, building rapport with professional buyers is considered unnecessary to the selling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Likeability and compatibility are necessary for trust building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knowledge is of little importance when it comes to building trust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Likeability and compatibility are important factors for salespeople attempting to build relationships with key gatekeepers at their customers’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salespeople’s knowledge of their company and their products is important to building trust, knowledge of their industry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customers expect salespeople to be knowledgeable about the products they are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important for salespeople to carry a good product than to provide good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may use service to differentiate themselves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need be concerned only with knowing the price of their products, and not their company’s pricing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need be concerned only with knowing their customers, and not the market in which their customers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For a salesperson, expertise is closely associated with knowledge of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need to be concerned with knowing not only their own products, but also their competitors’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Salespeople’s knowledge of their competitors’ products will help them better understand their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communications technology such as the facsimile machine and cell phones has had relatively little impact on the sales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For salespeople, implementing voice mail is guaranteed to dramatically improve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can often be a barrier to communication between salespeople and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ethics refers to right and wrong conduct of individuals and the institutions of which they are a part.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Ethical standards for a profession are based on society’s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As a whole, salespeople face fewer ethical pressures than individuals in other professions.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Sales ethics is closely related to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showing concern for his or her interest rather than the client’s is considered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passing the blame for something that he or she did wrong is considered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attempting to sell products or services that the customer does not need is considered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accepting favours from customers so the seller feels obliged to bend policies is considered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withholding information is considered ethical if the information does not materially impact the transaction in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survey of customers discussed in the textbook, a salesperson exaggerating the benefits of a product or service to secure a sale is considered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who is pushy and uses high-pressure sales tactics is considered to be practising noncustomer-oriented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An agreement between sellers to prevent or unduly lessen competition or to unreasonably enhance the price of a product by selling at a fixed price is an unethical practice known as predatory pricing.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Knowing and systematically selling the same goods or services at different prices to different buyers is an unethical practice known as price fixing.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An agreement in which competitors agree in advance who will win a bid based on the tenders submitted is an unethical practice known as bid rigging.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in some cultures, providing bribes as incentives to do business is considered an acceptable practice, in Canada, bribery is considered unethical and is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A firm or individual advertising products at bargain prices that it does not have available in reasonable quantities, for the purpose of trying to sell more expensive products instead, is said to be practising misrepresentation.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popular media such as television programs, movies, and theatre productions have contributed to the negative image of salespeople with respect to unethical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making a false claim about a product or service is practising negligence.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liability created when a salesperson makes a claim about a product without exercising reasonable care to see that the claim is accurate is known as negligence.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salesperson may create a product liability for his or her company by virtue of promises made verbally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Building Trust and Sales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Building Trust and Sales Ethics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