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 What is the total number of scores for the distribution shown in the following table?​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​14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​37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57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2.1 Frequency Distributions and Frequency Distribution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 A sample of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15 scores ranges from a high of X = 11 to a low of X = 3.  If these scores are placed in a frequency distribution table, how many X values will be listed in the first column of that table?​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​8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​9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 For the following frequency distribution of quiz scores, how many individuals took the quiz?​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5    6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1    2 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 = 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 = 7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 = 15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 = 21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 For the following distribution of quiz scores, if a score of X = 3 or higher is needed for a passing grade, how many individuals passed?​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5    6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lastRenderedPageBreak/>
              <w:t>1    2 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​16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​21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 For the following distribution of quiz scores, How many individuals had a score of X = 2?​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5    6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1    2 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6. For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frequency distribution of exam scores, what is the lowest possible reported score on the exam?​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90-94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85-89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80-84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75-79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70-74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70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74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90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​x=94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For the following frequency distribution of exam scores, how many students had scores lower than X = 80?​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90-94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85-89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80-84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75-79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70-74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​7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​8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8. In a grouped frequency distribution one interval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listed as 50-59.  Assuming that the scores are measuring a continuous variable, what are the real limits of this interval?​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59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​50 and 59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​50.5 and 59.5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​49.5 and 59.5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​49.5 and 60.5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2.2 Grouped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For the following distribution, how many people had scores less than X = 20?​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20-25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​12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 For the following distribution, what is the highest possible score?​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20-25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​26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11. For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distribution, how many people had scores greater than X = 14?​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20-25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​7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​11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Multiple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 For the following distribution, what is the width of each class interval?​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5-19 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 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​10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If the following continuous distribution was shown in a histogram, the bar above the 15-19 interval would reach from ____ to ____.​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20-25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3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14.5 to X = 19.5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15.0 to X = 19.0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 = 15.5 to X = 18.5​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15.5 to X = 19.5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In a frequency distribution graph, frequencies are presented on the ____ and the scores (categories) are listed on the ____.​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94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axis; Y axis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​horizontal line; vertical line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​Y axis; X axis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​class interval ;horizontal line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15. What frequency distribution graph is appropriate for scores measured on a nominal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scale?​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56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​only a histogram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​only 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​either a histogram or 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​only a bar graph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16. The classrooms in the Psychology department are numbered from 100 to 108.  A professor records the number of classes held in each room during the fall semester.  If these values are presented in a frequency distribution graph, what kind of graph would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 appropriate?​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60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histogram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 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histogram or 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bar graph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17. A researcher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records the number of traffic tickets issued in each county along the New York State thruway. If the results are presented in a frequency distribution graph, what kind of graph should be used?​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156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bar graph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histogram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​either a histogram or a polygon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What kind of frequency distribution graph shows the frequencies as bars, with no space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between adjacent bars?​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33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bar graph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histogram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pie chart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position w:val="-9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111pt">
                  <v:imagedata r:id="rId6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Figure 2.1</w:t>
            </w:r>
          </w:p>
        </w:tc>
      </w:tr>
    </w:tbl>
    <w:p w:rsidR="000E13C7" w:rsidRDefault="000E13C7">
      <w:pPr>
        <w:shd w:val="clear" w:color="auto" w:fill="FFFFFF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 scale of measurement was used to measure the scores in the distribution shown in the accompanying graph, Figure 2.1?​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769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​nominal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​ordinal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​interval or ratio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​non-numeric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2.3 Frequency Distribution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Figure 2.1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 For the distribution in the accompanying graph, Figure 2.1, what is the value of ΣX?​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​10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​30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Figure 2.1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What kind of frequency distribution graph shows the frequencies as bars that are separated by spaces?​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33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bar graph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histogram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polygon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 pie chart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If a frequency distribution is shown in a bar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graph, what scale was used to measure the scores?​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​nominal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​nominal or ordinal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​ratio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​interval or ratio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Bloom’s: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The normal distribution is ____.​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81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​asymmetric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​skewed to the right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​skewed to the left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​symmetric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If a set of exam scores forms a symmetrical distribution, what can we conclude about the students’ scores?​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657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​Most of the students had relatively high scores.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​Most of the students had relatively low scores.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About 50% of the students had high scores and the rest had low scores.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​It is not possible the draw any conclusions about the students’ scores.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25. What term is used to describe the shape of a distribution in which the scores pile up on the left-hand side of the graph and taper off to the right?​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2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​symmetrical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​positively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​negatively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​normal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position w:val="-119"/>
              </w:rPr>
              <w:pict>
                <v:shape id="_x0000_i1026" type="#_x0000_t75" style="width:335.25pt;height:131.25pt">
                  <v:imagedata r:id="rId7" o:title=""/>
                </v:shape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Figure 2-2</w:t>
            </w:r>
          </w:p>
        </w:tc>
      </w:tr>
    </w:tbl>
    <w:p w:rsidR="000E13C7" w:rsidRDefault="000E13C7">
      <w:pPr>
        <w:shd w:val="clear" w:color="auto" w:fill="FFFFFF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26. What is the shape for the distribution shown in the accompanying graph in Figure 2.2?​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2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​positively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​negatively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​symmetrical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​normal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Figure 2-2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27. 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skewed distribution typically has ____ tail(s) and a normal distribution has ____ tail(s).​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37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​1; 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​1; 2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​2,;1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​2; 2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 The students in a psychology class seemed to think that the midterm exam was very easy. If they are correct, what is the most likely shape for the distribution of exam scores?​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2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​symmetrical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​positively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​negatively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​normal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29. In a distribution with positive skew, scores with the highest frequencies are ____.​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3456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 the right side of the distribution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​on the left side of the distribution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​in the middle of the distribution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​represented at two distinct peaks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30. What is the shape of the distribution for the following set of data?​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Scores: 1, 2, 3, 3, 4, 4, 4 5, 5, 5, 5, 6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032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​symmetrical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​positively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​negatively skewed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cumulative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31. For the distribution in the following table, what is the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9         100%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8          80%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7          50%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6          25%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6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8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7.5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7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6.5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32. For the distribution in the following table, what is the percentile rank for X = 8.5?​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   c%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9         100%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8          80%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7          50%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6          25%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97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 = 90%​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80%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65%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50%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33. For the distribution in the following table, what is the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percentile?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9         100%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7          50%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6          25%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6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 = 9.5​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9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8.5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8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34. 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distribution in the following table, what is the percentile rank for X = 7?​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9      100%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8        80%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7        50%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6        25%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62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80%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65%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50%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37.5%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2.4 Percentiles,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35. For the distribution in the following table, what is the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30-34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    90%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60%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 20%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78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 = 24.5​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25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29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29.5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36. For the distribution in the following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table, what is the percentile rank for X = 24.5?​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 X        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30-34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 90%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60%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 20%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04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​40%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​60%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​75%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​90%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37. For the distribution in the following table, what is the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50-59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40-49   90%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30-39   60%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20-29 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013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X = 32​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35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​X =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​X = 39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38. For the distribution in the following table, what is the percentile rank for X =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 X        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30-34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   90%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  60%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 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69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92%​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​92.5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​95%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​97.5%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</w:t>
            </w:r>
            <w:r>
              <w:rPr>
                <w:rFonts w:ascii="Times New Roman" w:eastAsia="Times New Roman" w:hAnsi="Times New Roman" w:cs="Times New Roman"/>
                <w:color w:val="000000"/>
                <w:position w:val="-87"/>
                <w:sz w:val="22"/>
                <w:szCs w:val="22"/>
              </w:rPr>
              <w:pict>
                <v:shape id="_x0000_i1027" type="#_x0000_t75" style="width:58.5pt;height:97.5pt">
                  <v:imagedata r:id="rId8" o:title=""/>
                </v:shape>
              </w:pic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Figure 2-3</w:t>
            </w:r>
          </w:p>
        </w:tc>
      </w:tr>
    </w:tbl>
    <w:p w:rsidR="000E13C7" w:rsidRDefault="000E13C7">
      <w:pPr>
        <w:shd w:val="clear" w:color="auto" w:fill="FFFFFF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39. For the scores shown in the accompanying stem and leaf display, Figure 2-3, what is the highest score in the distribution?​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4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​8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​83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​84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​7042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43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2.5 Stem and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Leaf Displays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PREFACE NAME: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Figure 2-3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 If the following scores were placed in a stem and leaf display, how many leaves would be associated with a stem of 6?​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Scores: 26, 45, 62,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11, 21, 55, 66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64, 55, 46, 38, 41, 27, 29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36, 51, 32, 25, 34, 44, 59​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10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​1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​2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​3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​4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10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Stem and Leaf Displays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Multiple Choice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41. A researcher surveys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sample of n = 200 college students and asks each person to identify his or her favorite movie from the past year. If the data were organized in a frequency distribution table, the first column would be a list of movies.​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42. A group of quiz scores ranges from 3 to 10, but no student had a score of X = 5. If the scores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 put in a frequency distribution table, X = 5 would not be listed in the X column.​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43. It is customary to list the score categories in a frequency distribution from the highest down to the lowest.​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 There is a total of n = 5 scores in the distribution shown in the following table.​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5          2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4          8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3          5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2          3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1          2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45. For the following distribution of scores, 20% of the individuals have scores of X = 1.​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5          2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4          8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3          5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2          3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1          2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Bloom’s: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46. For the following distribution of scores, SX = 18.​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4          1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2          3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1          2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47. For the following distribution of scores, SX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92.​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f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4          1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3          2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2          3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1          2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2. 1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48. A grouped frequency distribution table lists one interval as, 20-29. The width of this interval is 9 points.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49. In a grouped frequency distribution table, one interval is identified as 30-34. This interval has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width of 5 points.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50. If a set of scores covers a range of 80 points, the grouped frequency table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should use an interval width of 8 points.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51. A set of scores ranges from X = 18 to X=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 If the scores are put in a grouped frequency distribution table with an interval width of 10 points, the top interval would be 91-100.​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52. In a grouped frequency distribution table, the top value in each class interval should be a multiple of the interval width.​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2.2 Grouped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53. A set of scores ranges from a low of X = 18 to a high of X = 98. If the scores are put in a grouped frequency distribution table with an interval width of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points, the bottom interval should be 10-19.​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54. A grouped frequency distribution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table does not provide enough information to obtain a complete listing of the original set of scores.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Bloom’s: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55. For the following distribution, seven people have scores greater than X = 14.​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        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     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       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          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      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 In the following distribution, the scores are grouped into class intervals that are each 5 points wide.​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                 f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           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         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10-14              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5-9                   1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4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2.2 Grouped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57. A professor records the number of students who are absent each day for the semester.  Because this is a numeric, discrete variable, a bar graph should be used to show the frequency distribution.​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58. A researcher surveys a sample of n = 200 college students and asks each person to identify his or her favorite movie from the past year.  If the results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are presented in a frequency distribution graph, the researcher should use a bar graph.​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59. If it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appropriate to present a distribution of scores in a polygon, then it would also be appropriate to present the scores in a bar graph.​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60. A histogram is constructed so that adjacent bars touch.​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61. The normal distribution is an example of a symmetrical distribution.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Remember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62. In February in New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York, the daily high temperatures are typically low with only a few relatively warm days.  A frequency distribution showing the daily high temperatures would probably form a negatively skewed distribution.​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06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63. The scores for a very easy exam would probably form a positively skewed distribution.​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123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64. If a set of exam scores forms a negatively skewed distribution, it suggests that the majority of the students did not score well on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123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Apply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 A score equal to the 5th percentile is one of the highest scores in the distribution.​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66. For the distribution in the following table, the 80th percentile is X = 24.​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    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   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67. 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the distribution in the following table, the percentile rank for X = 19.5 is 20%.​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       c%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  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68. For the distribution in the following table, the 90th percentile is X = 27.5.​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      c%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    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15-19    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17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69. For the distribution in the following table, the percentile rank for X = 25 is 82%.​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       c%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25-29 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20-24      80%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15-19      20%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70. A stem and leaf display does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provide enough information to obtain a complete listing of the original set of scores.​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865"/>
            </w:tblGrid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</w:tr>
            <w:tr w:rsidR="000E13C7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3C7" w:rsidRDefault="009D5C84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</w:tbl>
          <w:p w:rsidR="000E13C7" w:rsidRDefault="000E13C7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2438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2.5 Stem and Leaf Displays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True / False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71. Find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each value requested for the set of scores in the following frequency distribution table.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   n                                        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Score    f         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   ΣX                                         5      1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c.   ΣX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     4      2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                                    3      3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                                   2       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                                   1      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563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 n = 13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 ΣX = 34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 ΣX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= 106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 1 Frequency Distributions and 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Essay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72. Briefly explain what information is available in a regular frequency distribution table that is not available in 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grouped table.​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8984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 regular table identifies each individual score exactly. However, in a grouped table, you simply know that an individual score is located in a particular interval, but you do not know its exact value.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2.2 Grouped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Frequency Distribution Tables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Essay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73. For the following scores:​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a.  Construct a frequency distribution table.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  Sketch a histogram of the frequency distribution.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        6, 4, 3, 5, 4, 2, 4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        5, 4, 6, 1, 4, 5, 2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7980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position w:val="-257"/>
                    </w:rPr>
                    <w:pict>
                      <v:shape id="_x0000_i1028" type="#_x0000_t75" style="width:399pt;height:269.25pt">
                        <v:imagedata r:id="rId9" o:title="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​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2.3 Frequency Distribution Graphs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Essay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74. For the distribution shown in the following table: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a.  Find the percentile rank for X = 14.5.            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X           f    cf        c%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          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  Find the 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percentile.                                                     25-29     4    25   100%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c.  Find the percentile rank for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 = 11.                                   20-24     6    21     84%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d.  Find the 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percentile.                                                     15-19     7    15     60%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10-14     5      8     32%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                                                                                                   5-9     3      3     12%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4509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 32%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 X = 19.5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 18%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 X = 20.75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2.4 Percentiles, Per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centile Ranks, and Interpolation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Essay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E13C7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75. Construct a stem and leaf display for the following scores.​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30, 23, 58, 28, 35, 67, 27, 42, 46, 35</w:t>
            </w:r>
          </w:p>
          <w:p w:rsidR="000E13C7" w:rsidRDefault="009D5C84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51, 33, 18, 33, 25, 38, 48, 36, 31, 39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"/>
              <w:gridCol w:w="3830"/>
            </w:tblGrid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 | 7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 |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18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 | 826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 | 033586159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 | 3857</w:t>
                  </w:r>
                </w:p>
                <w:p w:rsidR="000E13C7" w:rsidRDefault="009D5C84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 | 8                                         Key: 6|7 = 67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REFERENCES: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2.5 Stem and Leaf Displays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QUESTION TYPE: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Essay</w:t>
                  </w:r>
                </w:p>
              </w:tc>
            </w:tr>
            <w:tr w:rsidR="000E13C7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KEYWORDS: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0E13C7" w:rsidRDefault="009D5C84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Bloom’s: Understand</w:t>
                  </w:r>
                </w:p>
              </w:tc>
            </w:tr>
          </w:tbl>
          <w:p w:rsidR="000E13C7" w:rsidRDefault="000E13C7"/>
        </w:tc>
      </w:tr>
    </w:tbl>
    <w:p w:rsidR="000E13C7" w:rsidRDefault="000E13C7">
      <w:pPr>
        <w:shd w:val="clear" w:color="auto" w:fill="FFFFFF"/>
        <w:spacing w:after="75"/>
      </w:pPr>
    </w:p>
    <w:p w:rsidR="000E13C7" w:rsidRDefault="000E13C7"/>
    <w:sectPr w:rsidR="000E13C7"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84" w:rsidRDefault="009D5C84">
      <w:r>
        <w:separator/>
      </w:r>
    </w:p>
  </w:endnote>
  <w:endnote w:type="continuationSeparator" w:id="0">
    <w:p w:rsidR="009D5C84" w:rsidRDefault="009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14"/>
      <w:gridCol w:w="1102"/>
    </w:tblGrid>
    <w:tr w:rsidR="000E13C7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0E13C7" w:rsidRDefault="009D5C84">
          <w:r>
            <w:rPr>
              <w:i/>
              <w:iCs/>
              <w:szCs w:val="16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0E13C7" w:rsidRDefault="009D5C84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 w:rsidR="009C7C64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E13C7" w:rsidRDefault="000E1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84" w:rsidRDefault="009D5C84">
      <w:r>
        <w:separator/>
      </w:r>
    </w:p>
  </w:footnote>
  <w:footnote w:type="continuationSeparator" w:id="0">
    <w:p w:rsidR="009D5C84" w:rsidRDefault="009D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C7"/>
    <w:rsid w:val="000E13C7"/>
    <w:rsid w:val="009C7C64"/>
    <w:rsid w:val="009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22CEB-4969-47F1-89CD-61A0F8A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Gravetter Chapter 02: Frequency Distributions</vt:lpstr>
    </vt:vector>
  </TitlesOfParts>
  <Company/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Gravetter Chapter 02: Frequency Distributions</dc:title>
  <dc:creator>rmitra</dc:creator>
  <cp:lastModifiedBy>rmitra</cp:lastModifiedBy>
  <cp:revision>2</cp:revision>
  <dcterms:created xsi:type="dcterms:W3CDTF">2015-12-11T09:53:00Z</dcterms:created>
  <dcterms:modified xsi:type="dcterms:W3CDTF">2015-12-11T09:53:00Z</dcterms:modified>
</cp:coreProperties>
</file>