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is a medium of exchange for people to use to trade things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2.1.1 - LO: 2.1.1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check is an example of bank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2.1.1 - LO: 2.1.1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was no form of paper currency in colonial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2.1.1 - LO: 2.1.1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Bank of the United States was a government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2.2.1 - LO: 2.2.1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absence of a national banking system, state banks grew in number and influence in the early years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Banking Act of 1864 spelled the end of state banking systems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Banking Act of 1864 founded an adaptable, flexible system of central banking for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Counterfeiting was not a problem when the government first began printing paper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denomination dollar note currently printed is the $100 note.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loosening of lending oversight standards contributed to the recent mortgage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mortgage and credit crises, the government did not intervene to rescue financial institutions on the brink of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most common medium of exchange in colonial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pieces of gold and silver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denomination of paper currency printed in the United States today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dollar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dollar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dollar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 thousand dollar note.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Currency Act of 1863 did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the basic banking system in use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standards for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taxed state bank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the printing of state bank notes unprofitable.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Bank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considered a great friend to state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bowed to political pressure and made no attempt to regulate credit and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thought by Andrew Jackson to represent the advancement of the few at the expense of the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gained strength throughout the life of its first charter, eventually being granted a charter renewal in 1836.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2.2.1 - LO: 2.2.1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Civil War in America brought monetary issues to a crisis point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banks began to lose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rampant inflation threatened the entire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counterfeiting of money became widespread.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stagflation?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stagnant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Emergency Banking Act of 1933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founded the system of central banking still used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a bank holiday that closed all banks in the country for one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the monetary controls of the Federal Reserve.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separated commercial banking from investment banking to protect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combat inflation, the government may institute any of the following policies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tighten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interest rates to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Check 21 allows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over the age of 21 to obtain a checking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discount on account servicing fees if more than 21 checks are written during the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funds to remain in an account until 21 days after the check is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substitute checks to process checks electronically.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total production lasting a minimum of two consecutive quarters defines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mortgage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all media of exchange circulating in a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2.1.1 - LO: 2.1.1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World War I in the United States, the term ____________________ currency meant the money the government printed, and nothing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2.1.1 - LO: 2.1.1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Treasury System was a network of federal offices that handled U.S. government money in the years preceding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Banking Act of 1864 established the Office of the ____________________ of the Currency to issue charters to national banks.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Comptroller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 quarters are c</w:t>
            </w:r>
            <w:r>
              <w:rPr>
                <w:rStyle w:val="DefaultParagraphFont"/>
                <w:rFonts w:ascii="Times New Roman" w:eastAsia="Times New Roman" w:hAnsi="Times New Roman" w:cs="Times New Roman"/>
                <w:b w:val="0"/>
                <w:bCs w:val="0"/>
                <w:i w:val="0"/>
                <w:iCs w:val="0"/>
                <w:smallCaps w:val="0"/>
                <w:color w:val="000000"/>
                <w:sz w:val="22"/>
                <w:szCs w:val="22"/>
                <w:bdr w:val="nil"/>
                <w:rtl w:val="0"/>
              </w:rPr>
              <w:t>oins that highlight special features in each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Commemorative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stock is bought on ____________________, it is purchased for a fraction of its price and then resold at a profit without the full purchase price of the stock ever having been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bank ____________________ occurs when many people try to withdraw their money from a bank at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collective rise in the supply of money, incomes, and prices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Any bank that is part of the Federal Reserve System is called a(n) ____________________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currently prints paper currency in seven different denominations, or amounts. If you had one bill of each of these seven denominations, how much money would you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1970s the inflation rate was about ____________________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earn $24,000 per year and the inflation rate is 7% per year, how much would you have to earn next year to keep pace with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the cost of a product is $50. If inflation for that year is 12 percent, what does the product cost on December 31 of that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original cost of a product is $75. Inflation for the first year is 8 percent; for the second year, inflation is 10 percent. What is the cost of the product at the end of the second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Angie’s salary is $45,000. If inflation this year is 3 percent, what does Angie’s salary need to be in order to hold the same purchasing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$46,350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deposit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check is an example of deposit currency, so-called because that is how its value is redeemed.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three examples of paper currency in use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examples of paper currency in use today are (1) government currency, (2) bank currency, and (3) deposit currency.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Alexander Hamilton attempt to establish the federal government as the final authority for America’s economic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encouraged the new government to not only accept and pay with interest the debts of the Revolutionary War, but also to assume responsibility for the debts individual states incurred during the war.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2.2.1 - LO: 2.2.1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problem did the National Currency Act of 1863, later rewritten as the National Banking Act of 1864,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6"/>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types of currency in circulation caused problems, so the National Banking Act of 1864 established standards for currency.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2.2.2 - LO: 2.2.2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Franklin D. Roosevelt declare a bank holiday in March 1933?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onset of the Great Depression in the early 1930s prompted many people to demand their deposits from their banks, and this caused many of the banks to fail. Roosevelt declared the bank holiday to save the remaining assets of banks still in business and to let people calm down, as he tried to reassure them that the government could help.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stagflation?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 is a combination of a stagnant, sluggish economy and high 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the U.S. government begin to print paper currency? Where did American paper currency come from before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began to print paper currency in 1861. Before then, bank notes from two chartered Banks of the United States and from many different state banks were the only paper currency.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2.1.2 - LO: 2.1.2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the first Bank of the United States fail?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Bank of the United States failed because, as the nation grew westward, people resented the control of powerful Eastern bankers. When its charter expired in 1811, there was not enough political support to renew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2.2.1 - LO: 2.2.1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Thomas Jefferson was opposed to the creation of a central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3"/>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Jefferson believed a central bank would give too much power to too few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2.2.1 - LO: 2.2.1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some of the causes of the recent mortgage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Lending oversight standards were loosened. To encourage growth in homeownership, creative lending strategies were used. Risky mortgage products were available to consumers and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Federal Deposit Insurance Corporation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bank deposits against bank failures.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year</w:t>
            </w:r>
            <w:r>
              <w:rPr>
                <w:rStyle w:val="DefaultParagraphFont"/>
                <w:rFonts w:ascii="Times New Roman" w:eastAsia="Times New Roman" w:hAnsi="Times New Roman" w:cs="Times New Roman"/>
                <w:b w:val="0"/>
                <w:bCs w:val="0"/>
                <w:i w:val="0"/>
                <w:iCs w:val="0"/>
                <w:smallCaps w:val="0"/>
                <w:color w:val="000000"/>
                <w:sz w:val="22"/>
                <w:szCs w:val="22"/>
                <w:bdr w:val="nil"/>
                <w:rtl w:val="0"/>
              </w:rPr>
              <w:t> did</w:t>
            </w:r>
            <w:r>
              <w:rPr>
                <w:rStyle w:val="DefaultParagraphFont"/>
                <w:rFonts w:ascii="Times New Roman" w:eastAsia="Times New Roman" w:hAnsi="Times New Roman" w:cs="Times New Roman"/>
                <w:b w:val="0"/>
                <w:bCs w:val="0"/>
                <w:i w:val="0"/>
                <w:iCs w:val="0"/>
                <w:smallCaps w:val="0"/>
                <w:color w:val="000000"/>
                <w:sz w:val="22"/>
                <w:szCs w:val="22"/>
                <w:bdr w:val="nil"/>
                <w:rtl w:val="0"/>
              </w:rPr>
              <w:t> the Great Depression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effect did the Monetary Control Act of 1980 and the Garn-St Germain Depository Institution Act of 1982 have on banks?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1"/>
              <w:gridCol w:w="6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allowed banks to compete more freely with other financial firms.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2.3.2 - LO: 2.3.2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successful economy of the 1920s helped cause the Great Depression of the 1930s.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booming stock market of the 1920s caused many people to invest in the market, whether they had the money to do so or not. Many people and companies borrowed money to buy stocks. Many stocks were bought on margin, which meant they were purchased for a fraction of their price, and then resold at a profit without the full purchase price ever having been paid. This led to risky investments. When the market began to fall in September 1929, investors began to sell their stocks. The panic spread into October with more and more people trying to sell, and the market collapsed. There was no money to pay what was owed on margin or on anything else.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BNKG.CFFT.3.LO: 2.3.1 - LO: 2.3.1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02—DEVELOPMENT OF THE U.S. BANKING SYSTEM</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02—DEVELOPMENT OF THE U.S. BANKING SYSTEM</dc:title>
  <cp:revision>0</cp:revision>
</cp:coreProperties>
</file>