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managerial approach to management assume employees are inherently lazy and require constant vigilance.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Narrow jobs characterize high involvement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domain is simply another term for managerial strategy or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organization’s vision refers to its long-term, optimal desired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fit refers to the alignment between an organization’s mission, vision and values, and the various supportive strategies that cascade down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main managerial strategies described in the textbook are: the classical strategy, the human relations strategy, and the high involvement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Porter offers the notion that business strategies may be divided into two broad dimensions: cost and differentiation.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strategic framework for compensation helps to identify the corporate strategy that will best suit a firm’s compensation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particular compensation system has been successful in one organization, it is very likely that replicating that compensation system will bring success in another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Group and organizational pay systems characterize firms that use a classical managerial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recently been hired by a manufacturing company in Vancouver, British Columbia. You conclude that the company is using a high-involvement management strategy. What would you review to support your aforementioned conclusion?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policies and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behaviours of managers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you determine by examining a firm’s structural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strategy a firm is actually 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strategy a firm should be 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firm’s corporate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corporate strategy a firm should be using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Marie is the new owner of a large apple farm in British Columbia. She hires seasonal workers to pick apples during the months of October and November each year. Historically, there has been an abundance of labour supply. Which managerial strategy would best fit this farm’s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high-involvement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classified as a “main” managerial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 management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laissez-faire management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transformational management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management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Richard, a new employee, is told by a more experienced employee to do only the minimum and not attempt to be a “superstar.” What variable best describes what Richard is experiencing?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describes an organization’s core values and understandings shared by its members?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reward strategy is appropriate for companies using a human relations approach to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Rewards are mainly extrinsic and focus on loyalty to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wide variety of both intrinsic and extrinsic rewards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extrinsic rewards are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intrinsic rewards are offered.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rewards are normally associated with a high-involvement managerial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levels of pay and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employees with the opportunity to grow professionally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employees with a pleasant team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promotions based on a high level of production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prospector strategy, short life cycle products, a highly skilled work force, and a relatively small organization would be a good combination of variables for which managerial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main categories of organizational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and structural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and 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and 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miles and snow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which term would best describe an analyzer business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key cultural value would be detrimental to a high-involvement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honesty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trustworthiness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things the way they have always been done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communication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3M and Apple have organizational strategies that encourage innovation. As a result, their compensation strategies support innovative behaviours by employees. Which term refers to this alignment of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tight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loose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best describes the scope of business operations undertaken by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domain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As a human resources consultant, you decided to recommend to a business owner that she should use a contingency view to organizational design. In order to support your recommendation, what would you look at first from a business structure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you determine by examining a firm’s contextual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managerial strategy that a firm is actually 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type of structure the organization should be using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competitive advantage and required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goals, mission, and vision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structural variable interrelated with compensation?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training, compensation, and performance management functions at ABC Inc. are all focused on helping the organization achieve its goals. What is this alignment of strategies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contextual variable to consider when deciding on the managerial strategy to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reward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characteristics are common in a classical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employee–management planning and goal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rewards often being used as a reward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 employees who are dedicated to the norms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management control over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set of strategies reflects different assumptions about employees and how they should be managed?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human relations, and high-involvement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low-cost, differentiator, and focused differentiator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competitive,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defender, prospector, and analyzer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provide some element of rationale why some companies using a human relations strategy sometimes attempt to change to a more classical framework. Which statement would best describe the most important issue associated with your explanation?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simply very hard on management to pursue a human relations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pressure from owners to increase profitability.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fail to react fast enough to changes in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worker mobility makes a human relations strategy obsolete.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term refers to the vehicle used by an organization for executing its business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fit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explain to a manager the notion of structural variables within the context of a strategic framework for compensation. Which variable would you elaborate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work is divided into subtasks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the company serves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level of differentiation in the products and services offered by the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products’ life cycle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an effective organizational structure provide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3"/>
              <w:gridCol w:w="80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identifies sources of required inputs for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reduces internal uncertainty while increasing external uncertainty for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increases internal uncertainty while decreasing external uncertainty for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decreases both internal and external uncertainty for an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You recently transferred from a smaller manufacturing firm to a larger one and discovered that, although entirely different, both compensation systems are effective. How is this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companies have well-trained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companies do similar work and hire the same kinds of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systems fit the organization and its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provide compensation packages that lead the marketplace.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condition has NOT made it increasingly difficult for Canadian firms to make the classical managerial strategy work for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levels have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has allowed work to be outsourced to a variety of developing countries.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security and social security have improved.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values have become more democratic and egalitarian.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organizational variable would complement a classical management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policies and procedures dictating work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level of 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significant autonomy given to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employee-focused organizational culture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managerial strategy most highly values an organization’s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variable indicates to management the most appropriate managerial strategy to use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factors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contextual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variables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purpose of the strategic framework for compensation?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concept of fit.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explain the difference between the three managerial strategies described in the textbook.</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five contextual variables and why are they important?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six structural variables that make up the organization structure and explain why they are so important.</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“one best” compensation system that fits all organizations. The most appropriate compensation system for an organization is one that fits the key characteristics of that organization. The strategic framework for compensation provides a model to help us understand the context variables, managerial strategy, and structural variables of an organization and build an effective compensation system.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Fit is an important concept in strategic management. It refers to the alignment of strategies at various levels in an organization. There are two related concepts: vertical and horizontal fit, or vertical and horizontal integration. Vertical fit refers to the alignment between an organization’s mission, vision and/or values, and the various supportive strategies that cascade down an organization. Horizontal fit refers to the alignment between and among strategies at the same level; for instance, HRM strategies such as performance management and compensation are aligned or support each other.</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six structural variables can be designed and combined in a number of ways, the following three main patterns of structural variables, known as “managerial strategies,” have formed. The classical approach to management assumes that people are lazy, dislike work, and need to be motivated to work by financial rewards or the threat of removal of these rewards. Jobs are narrowly designed and employees closely supervised. The human relations approach assumes most employees dislike work but can be induced to work in order to satisfy their social needs, which results in a different approach to leadership, communication, control, and rewards from the classical approach. Supervisors are controlling but employee-oriented, using a paternalistic style. High-involvement management assumes that people are motivated by the intrinsic rewards flowing from interesting and challenging work, and it differs from the other two managerial strategies in all six structural variables.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Determined by organizational goals, the five contextual variables are the organization’s task environment and domain, corporate strategy, technology, organization size, and work force. These factors in the firm’s context determine the most appropriate managerial strategy and structure for the organization (which includes the reward system). A change in any factor may trigger a need to change the managerial strategy and the structural variables.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six structural variables (or dimensions) are job design, coordination and departmentation, decision-making and leadership structure, communication and information structure, control structure, and the reward system. These variables act as levers to produce the behaviour desired by the organization. All of these structural variables are interrelated and must fit together for an organization to be effective. To identify the managerial strategy that a firm is actually using, it is necessary to examine the structural variables.</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2</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