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Market timing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placing of an order within the last half-hour of trading for a day.</w:t>
      </w:r>
      <w:r>
        <w:rPr>
          <w:rFonts w:ascii="Times New Roman"/>
          <w:sz w:val="24"/>
        </w:rPr>
        <w:tab/>
        <w:br/>
        <w:tab/>
      </w:r>
      <w:r>
        <w:rPr>
          <w:rFonts w:ascii="Times New Roman"/>
          <w:sz w:val="24"/>
        </w:rPr>
        <w:t>B)    period of time between the placement of a short sale and the covering of that sale.</w:t>
      </w:r>
      <w:r>
        <w:rPr>
          <w:rFonts w:ascii="Times New Roman"/>
          <w:sz w:val="24"/>
        </w:rPr>
        <w:br/>
        <w:tab/>
      </w:r>
      <w:r>
        <w:rPr>
          <w:rFonts w:ascii="Times New Roman"/>
          <w:sz w:val="24"/>
        </w:rPr>
        <w:t>C)    buying and selling of securities in anticipation of the overall direction of the market.</w:t>
      </w:r>
      <w:r>
        <w:rPr>
          <w:rFonts w:ascii="Times New Roman"/>
          <w:sz w:val="24"/>
        </w:rPr>
        <w:br/>
        <w:tab/>
      </w:r>
      <w:r>
        <w:rPr>
          <w:rFonts w:ascii="Times New Roman"/>
          <w:sz w:val="24"/>
        </w:rPr>
        <w:t>D)    staggering of either buy or sell orders to mask the total size of a large transaction.</w:t>
      </w:r>
      <w:r>
        <w:rPr>
          <w:rFonts w:ascii="Times New Roman"/>
          <w:sz w:val="24"/>
        </w:rPr>
        <w:br/>
        <w:tab/>
      </w:r>
      <w:r>
        <w:rPr>
          <w:rFonts w:ascii="Times New Roman"/>
          <w:sz w:val="24"/>
        </w:rPr>
        <w:t>E)    placing of trades within the last half-hour prior to the commencement of daily trading.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Asset allocation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selection of specific securities within a particular class or industry.</w:t>
      </w:r>
      <w:r>
        <w:rPr>
          <w:rFonts w:ascii="Times New Roman"/>
          <w:sz w:val="24"/>
        </w:rPr>
        <w:tab/>
        <w:br/>
        <w:tab/>
      </w:r>
      <w:r>
        <w:rPr>
          <w:rFonts w:ascii="Times New Roman"/>
          <w:sz w:val="24"/>
        </w:rPr>
        <w:t>B)    division of a purchase price between a cash payment and a margin loan.</w:t>
      </w:r>
      <w:r>
        <w:rPr>
          <w:rFonts w:ascii="Times New Roman"/>
          <w:sz w:val="24"/>
        </w:rPr>
        <w:br/>
        <w:tab/>
      </w:r>
      <w:r>
        <w:rPr>
          <w:rFonts w:ascii="Times New Roman"/>
          <w:sz w:val="24"/>
        </w:rPr>
        <w:t>C)    division of a portfolio into short and long positions.</w:t>
      </w:r>
      <w:r>
        <w:rPr>
          <w:rFonts w:ascii="Times New Roman"/>
          <w:sz w:val="24"/>
        </w:rPr>
        <w:br/>
        <w:tab/>
      </w:r>
      <w:r>
        <w:rPr>
          <w:rFonts w:ascii="Times New Roman"/>
          <w:sz w:val="24"/>
        </w:rPr>
        <w:t>D)    distribution of investment funds among various broad asset classes.</w:t>
      </w:r>
      <w:r>
        <w:rPr>
          <w:rFonts w:ascii="Times New Roman"/>
          <w:sz w:val="24"/>
        </w:rPr>
        <w:br/>
        <w:tab/>
      </w:r>
      <w:r>
        <w:rPr>
          <w:rFonts w:ascii="Times New Roman"/>
          <w:sz w:val="24"/>
        </w:rPr>
        <w:t>E)    dividing of assets into those that are hypothecated and those that are not.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Jack is researching chemical companies to determine which company's stock he should purchase. This process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timing.</w:t>
      </w:r>
      <w:r>
        <w:rPr>
          <w:rFonts w:ascii="Times New Roman"/>
          <w:sz w:val="24"/>
        </w:rPr>
        <w:tab/>
        <w:br/>
        <w:tab/>
      </w:r>
      <w:r>
        <w:rPr>
          <w:rFonts w:ascii="Times New Roman"/>
          <w:sz w:val="24"/>
        </w:rPr>
        <w:t>B)    purchase shorting.</w:t>
      </w:r>
      <w:r>
        <w:rPr>
          <w:rFonts w:ascii="Times New Roman"/>
          <w:sz w:val="24"/>
        </w:rPr>
        <w:br/>
        <w:tab/>
      </w:r>
      <w:r>
        <w:rPr>
          <w:rFonts w:ascii="Times New Roman"/>
          <w:sz w:val="24"/>
        </w:rPr>
        <w:t>C)    marketing research.</w:t>
      </w:r>
      <w:r>
        <w:rPr>
          <w:rFonts w:ascii="Times New Roman"/>
          <w:sz w:val="24"/>
        </w:rPr>
        <w:br/>
        <w:tab/>
      </w:r>
      <w:r>
        <w:rPr>
          <w:rFonts w:ascii="Times New Roman"/>
          <w:sz w:val="24"/>
        </w:rPr>
        <w:t>D)    asset allocation.</w:t>
      </w:r>
      <w:r>
        <w:rPr>
          <w:rFonts w:ascii="Times New Roman"/>
          <w:sz w:val="24"/>
        </w:rPr>
        <w:br/>
        <w:tab/>
      </w:r>
      <w:r>
        <w:rPr>
          <w:rFonts w:ascii="Times New Roman"/>
          <w:sz w:val="24"/>
        </w:rPr>
        <w:t>E)    security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 Roth IRA: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is a form of "tax-deferred" account.</w:t>
      </w:r>
      <w:r>
        <w:rPr>
          <w:rFonts w:ascii="Times New Roman"/>
          <w:sz w:val="24"/>
        </w:rPr>
      </w:r>
      <w:r>
        <w:rPr>
          <w:rFonts w:ascii="Times New Roman"/>
          <w:sz w:val="24"/>
        </w:rPr>
        <w:tab/>
        <w:br/>
        <w:tab/>
      </w:r>
      <w:r>
        <w:rPr>
          <w:rFonts w:ascii="Times New Roman"/>
          <w:sz w:val="24"/>
        </w:rPr>
        <w:t>B)    funds are taxed at the time you begin withdrawals.</w:t>
      </w:r>
      <w:r>
        <w:rPr>
          <w:rFonts w:ascii="Times New Roman"/>
          <w:sz w:val="24"/>
        </w:rPr>
        <w:br/>
        <w:tab/>
      </w:r>
      <w:r>
        <w:rPr>
          <w:rFonts w:ascii="Times New Roman"/>
          <w:sz w:val="24"/>
        </w:rPr>
        <w:t>C)    are well suited to investors nearing retirement.</w:t>
      </w:r>
      <w:r>
        <w:rPr>
          <w:rFonts w:ascii="Times New Roman"/>
          <w:sz w:val="24"/>
        </w:rPr>
        <w:br/>
        <w:tab/>
      </w:r>
      <w:r>
        <w:rPr>
          <w:rFonts w:ascii="Times New Roman"/>
          <w:sz w:val="24"/>
        </w:rPr>
        <w:t>D)    invests after-tax dollars.</w:t>
      </w:r>
      <w:r>
        <w:rPr>
          <w:rFonts w:ascii="Times New Roman"/>
          <w:sz w:val="24"/>
        </w:rPr>
        <w:br/>
        <w:tab/>
      </w:r>
      <w:r>
        <w:rPr>
          <w:rFonts w:ascii="Times New Roman"/>
          <w:sz w:val="24"/>
        </w:rPr>
        <w:t>E)    is the type of account offered by most employers.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brokerage account in which purchases can be made using credit is referred to as which type of account?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clearing</w:t>
      </w:r>
      <w:r>
        <w:rPr>
          <w:rFonts w:ascii="Times New Roman"/>
          <w:sz w:val="24"/>
        </w:rPr>
        <w:tab/>
        <w:br/>
        <w:tab/>
      </w:r>
      <w:r>
        <w:rPr>
          <w:rFonts w:ascii="Times New Roman"/>
          <w:sz w:val="24"/>
        </w:rPr>
        <w:t>B)    funds available</w:t>
      </w:r>
      <w:r>
        <w:rPr>
          <w:rFonts w:ascii="Times New Roman"/>
          <w:sz w:val="24"/>
        </w:rPr>
        <w:br/>
        <w:tab/>
      </w:r>
      <w:r>
        <w:rPr>
          <w:rFonts w:ascii="Times New Roman"/>
          <w:sz w:val="24"/>
        </w:rPr>
        <w:t>C)    cash</w:t>
      </w:r>
      <w:r>
        <w:rPr>
          <w:rFonts w:ascii="Times New Roman"/>
          <w:sz w:val="24"/>
        </w:rPr>
        <w:br/>
        <w:tab/>
      </w:r>
      <w:r>
        <w:rPr>
          <w:rFonts w:ascii="Times New Roman"/>
          <w:sz w:val="24"/>
        </w:rPr>
        <w:t>D)    call</w:t>
      </w:r>
      <w:r>
        <w:rPr>
          <w:rFonts w:ascii="Times New Roman"/>
          <w:sz w:val="24"/>
        </w:rPr>
        <w:br/>
        <w:tab/>
      </w:r>
      <w:r>
        <w:rPr>
          <w:rFonts w:ascii="Times New Roman"/>
          <w:sz w:val="24"/>
        </w:rPr>
        <w:t>E)    margin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Kay just purchased $5,000 worth of stock. She paid $3,000 in cash and borrowed $2,000. In this example, the term   </w:t>
      </w:r>
      <w:r>
        <w:rPr>
          <w:rFonts w:ascii="Times New Roman"/>
          <w:b w:val="false"/>
          <w:i/>
          <w:color w:val="000000"/>
          <w:sz w:val="24"/>
        </w:rPr>
        <w:t>margin</w:t>
      </w:r>
      <w:r>
        <w:rPr>
          <w:rFonts w:ascii="Times New Roman"/>
          <w:b w:val="false"/>
          <w:i w:val="false"/>
          <w:color w:val="000000"/>
          <w:sz w:val="24"/>
        </w:rPr>
        <w:t xml:space="preserve"> refers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total amount of the purchase.</w:t>
      </w:r>
      <w:r>
        <w:rPr>
          <w:rFonts w:ascii="Times New Roman"/>
          <w:sz w:val="24"/>
        </w:rPr>
        <w:tab/>
        <w:br/>
        <w:tab/>
      </w:r>
      <w:r>
        <w:rPr>
          <w:rFonts w:ascii="Times New Roman"/>
          <w:sz w:val="24"/>
        </w:rPr>
        <w:t>B)    the percentage of the purchase that was paid in cash.</w:t>
      </w:r>
      <w:r>
        <w:rPr>
          <w:rFonts w:ascii="Times New Roman"/>
          <w:sz w:val="24"/>
        </w:rPr>
        <w:br/>
        <w:tab/>
      </w:r>
      <w:r>
        <w:rPr>
          <w:rFonts w:ascii="Times New Roman"/>
          <w:sz w:val="24"/>
        </w:rPr>
        <w:t>C)    the percentage of the purchase paid with borrowed funds.</w:t>
      </w:r>
      <w:r>
        <w:rPr>
          <w:rFonts w:ascii="Times New Roman"/>
          <w:sz w:val="24"/>
        </w:rPr>
        <w:br/>
        <w:tab/>
      </w:r>
      <w:r>
        <w:rPr>
          <w:rFonts w:ascii="Times New Roman"/>
          <w:sz w:val="24"/>
        </w:rPr>
        <w:t>D)    any future increase in the value of the stock.</w:t>
      </w:r>
      <w:r>
        <w:rPr>
          <w:rFonts w:ascii="Times New Roman"/>
          <w:sz w:val="24"/>
        </w:rPr>
        <w:br/>
        <w:tab/>
      </w:r>
      <w:r>
        <w:rPr>
          <w:rFonts w:ascii="Times New Roman"/>
          <w:sz w:val="24"/>
        </w:rPr>
        <w:t>E)    any future decrease in the value of the stock.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Which one of the following best describes the term "initial margin"?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Amount of money that must be deposited to open a margin account with a broker</w:t>
      </w:r>
      <w:r>
        <w:rPr>
          <w:rFonts w:ascii="Times New Roman"/>
          <w:sz w:val="24"/>
        </w:rPr>
        <w:tab/>
        <w:br/>
        <w:tab/>
      </w:r>
      <w:r>
        <w:rPr>
          <w:rFonts w:ascii="Times New Roman"/>
          <w:sz w:val="24"/>
        </w:rPr>
        <w:t>B)    Amount of cash that must be paid to purchase a security on margin</w:t>
      </w:r>
      <w:r>
        <w:rPr>
          <w:rFonts w:ascii="Times New Roman"/>
          <w:sz w:val="24"/>
        </w:rPr>
        <w:br/>
        <w:tab/>
      </w:r>
      <w:r>
        <w:rPr>
          <w:rFonts w:ascii="Times New Roman"/>
          <w:sz w:val="24"/>
        </w:rPr>
        <w:t>C)    Amount of cash that must be paid when a broker issues a margin call</w:t>
      </w:r>
      <w:r>
        <w:rPr>
          <w:rFonts w:ascii="Times New Roman"/>
          <w:sz w:val="24"/>
        </w:rPr>
        <w:br/>
        <w:tab/>
      </w:r>
      <w:r>
        <w:rPr>
          <w:rFonts w:ascii="Times New Roman"/>
          <w:sz w:val="24"/>
        </w:rPr>
        <w:t>D)    Amount of money borrowed when a security is purchased</w:t>
      </w:r>
      <w:r>
        <w:rPr>
          <w:rFonts w:ascii="Times New Roman"/>
          <w:sz w:val="24"/>
        </w:rPr>
        <w:br/>
        <w:tab/>
      </w:r>
      <w:r>
        <w:rPr>
          <w:rFonts w:ascii="Times New Roman"/>
          <w:sz w:val="24"/>
        </w:rPr>
        <w:t>E)    Total loan amount offered to a customer by a brokerage firm to cover future purchases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minimum equity that must be maintained at all times in a margin account is called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initial margin.</w:t>
      </w:r>
      <w:r>
        <w:rPr>
          <w:rFonts w:ascii="Times New Roman"/>
          <w:sz w:val="24"/>
        </w:rPr>
        <w:tab/>
        <w:br/>
        <w:tab/>
      </w:r>
      <w:r>
        <w:rPr>
          <w:rFonts w:ascii="Times New Roman"/>
          <w:sz w:val="24"/>
        </w:rPr>
        <w:t>B)    initial equity position.</w:t>
      </w:r>
      <w:r>
        <w:rPr>
          <w:rFonts w:ascii="Times New Roman"/>
          <w:sz w:val="24"/>
        </w:rPr>
        <w:br/>
        <w:tab/>
      </w:r>
      <w:r>
        <w:rPr>
          <w:rFonts w:ascii="Times New Roman"/>
          <w:sz w:val="24"/>
        </w:rPr>
        <w:t>C)    maintenance margin.</w:t>
      </w:r>
      <w:r>
        <w:rPr>
          <w:rFonts w:ascii="Times New Roman"/>
          <w:sz w:val="24"/>
        </w:rPr>
        <w:br/>
        <w:tab/>
      </w:r>
      <w:r>
        <w:rPr>
          <w:rFonts w:ascii="Times New Roman"/>
          <w:sz w:val="24"/>
        </w:rPr>
        <w:t>D)    call requirement.</w:t>
      </w:r>
      <w:r>
        <w:rPr>
          <w:rFonts w:ascii="Times New Roman"/>
          <w:sz w:val="24"/>
        </w:rPr>
        <w:br/>
        <w:tab/>
      </w:r>
      <w:r>
        <w:rPr>
          <w:rFonts w:ascii="Times New Roman"/>
          <w:sz w:val="24"/>
        </w:rPr>
        <w:t>E)    margin call.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When your equity position in a security is less than the required amount, your brokerage firm will issue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 call.</w:t>
      </w:r>
      <w:r>
        <w:rPr>
          <w:rFonts w:ascii="Times New Roman"/>
          <w:sz w:val="24"/>
        </w:rPr>
        <w:tab/>
        <w:br/>
        <w:tab/>
      </w:r>
      <w:r>
        <w:rPr>
          <w:rFonts w:ascii="Times New Roman"/>
          <w:sz w:val="24"/>
        </w:rPr>
        <w:t>B)    margin certificate.</w:t>
      </w:r>
      <w:r>
        <w:rPr>
          <w:rFonts w:ascii="Times New Roman"/>
          <w:sz w:val="24"/>
        </w:rPr>
        <w:br/>
        <w:tab/>
      </w:r>
      <w:r>
        <w:rPr>
          <w:rFonts w:ascii="Times New Roman"/>
          <w:sz w:val="24"/>
        </w:rPr>
        <w:t>C)    cash certificate.</w:t>
      </w:r>
      <w:r>
        <w:rPr>
          <w:rFonts w:ascii="Times New Roman"/>
          <w:sz w:val="24"/>
        </w:rPr>
        <w:br/>
        <w:tab/>
      </w:r>
      <w:r>
        <w:rPr>
          <w:rFonts w:ascii="Times New Roman"/>
          <w:sz w:val="24"/>
        </w:rPr>
        <w:t>D)    limit order.</w:t>
      </w:r>
      <w:r>
        <w:rPr>
          <w:rFonts w:ascii="Times New Roman"/>
          <w:sz w:val="24"/>
        </w:rPr>
        <w:br/>
        <w:tab/>
      </w:r>
      <w:r>
        <w:rPr>
          <w:rFonts w:ascii="Times New Roman"/>
          <w:sz w:val="24"/>
        </w:rPr>
        <w:t>E)    leverage call.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Sam purchased 500 shares of Microsoft stock which he has pledged to his broker as collateral for the loan in his margin account. This process of pledging securities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 calling.</w:t>
      </w:r>
      <w:r>
        <w:rPr>
          <w:rFonts w:ascii="Times New Roman"/>
          <w:sz w:val="24"/>
        </w:rPr>
        <w:tab/>
        <w:br/>
        <w:tab/>
      </w:r>
      <w:r>
        <w:rPr>
          <w:rFonts w:ascii="Times New Roman"/>
          <w:sz w:val="24"/>
        </w:rPr>
        <w:t>B)    hypothecation.</w:t>
      </w:r>
      <w:r>
        <w:rPr>
          <w:rFonts w:ascii="Times New Roman"/>
          <w:sz w:val="24"/>
        </w:rPr>
        <w:br/>
        <w:tab/>
      </w:r>
      <w:r>
        <w:rPr>
          <w:rFonts w:ascii="Times New Roman"/>
          <w:sz w:val="24"/>
        </w:rPr>
        <w:t>C)    leveraging.</w:t>
      </w:r>
      <w:r>
        <w:rPr>
          <w:rFonts w:ascii="Times New Roman"/>
          <w:sz w:val="24"/>
        </w:rPr>
        <w:br/>
        <w:tab/>
      </w:r>
      <w:r>
        <w:rPr>
          <w:rFonts w:ascii="Times New Roman"/>
          <w:sz w:val="24"/>
        </w:rPr>
        <w:t>D)    maintaining the margin.</w:t>
      </w:r>
      <w:r>
        <w:rPr>
          <w:rFonts w:ascii="Times New Roman"/>
          <w:sz w:val="24"/>
        </w:rPr>
        <w:br/>
        <w:tab/>
      </w:r>
      <w:r>
        <w:rPr>
          <w:rFonts w:ascii="Times New Roman"/>
          <w:sz w:val="24"/>
        </w:rPr>
        <w:t>E)    street securitization.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Staci owns 1,000 shares of stock in a margin account. Those shares are most likely held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transit.</w:t>
      </w:r>
      <w:r>
        <w:rPr>
          <w:rFonts w:ascii="Times New Roman"/>
          <w:sz w:val="24"/>
        </w:rPr>
        <w:tab/>
        <w:br/>
        <w:tab/>
      </w:r>
      <w:r>
        <w:rPr>
          <w:rFonts w:ascii="Times New Roman"/>
          <w:sz w:val="24"/>
        </w:rPr>
        <w:t>B)    her registered name.</w:t>
      </w:r>
      <w:r>
        <w:rPr>
          <w:rFonts w:ascii="Times New Roman"/>
          <w:sz w:val="24"/>
        </w:rPr>
        <w:br/>
        <w:tab/>
      </w:r>
      <w:r>
        <w:rPr>
          <w:rFonts w:ascii="Times New Roman"/>
          <w:sz w:val="24"/>
        </w:rPr>
        <w:t>C)    street name.</w:t>
      </w:r>
      <w:r>
        <w:rPr>
          <w:rFonts w:ascii="Times New Roman"/>
          <w:sz w:val="24"/>
        </w:rPr>
        <w:br/>
        <w:tab/>
      </w:r>
      <w:r>
        <w:rPr>
          <w:rFonts w:ascii="Times New Roman"/>
          <w:sz w:val="24"/>
        </w:rPr>
        <w:t>D)    a wrap account.</w:t>
      </w:r>
      <w:r>
        <w:rPr>
          <w:rFonts w:ascii="Times New Roman"/>
          <w:sz w:val="24"/>
        </w:rPr>
        <w:br/>
        <w:tab/>
      </w:r>
      <w:r>
        <w:rPr>
          <w:rFonts w:ascii="Times New Roman"/>
          <w:sz w:val="24"/>
        </w:rPr>
        <w:t>E)    a discretionary account.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This morning, Josh sold 800 shares of stock that he did not own. This sale is referred to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 sale.</w:t>
      </w:r>
      <w:r>
        <w:rPr>
          <w:rFonts w:ascii="Times New Roman"/>
          <w:sz w:val="24"/>
        </w:rPr>
        <w:tab/>
        <w:br/>
        <w:tab/>
      </w:r>
      <w:r>
        <w:rPr>
          <w:rFonts w:ascii="Times New Roman"/>
          <w:sz w:val="24"/>
        </w:rPr>
        <w:t>B)    long position.</w:t>
      </w:r>
      <w:r>
        <w:rPr>
          <w:rFonts w:ascii="Times New Roman"/>
          <w:sz w:val="24"/>
        </w:rPr>
        <w:br/>
        <w:tab/>
      </w:r>
      <w:r>
        <w:rPr>
          <w:rFonts w:ascii="Times New Roman"/>
          <w:sz w:val="24"/>
        </w:rPr>
        <w:t>C)    wrap trade.</w:t>
      </w:r>
      <w:r>
        <w:rPr>
          <w:rFonts w:ascii="Times New Roman"/>
          <w:sz w:val="24"/>
        </w:rPr>
        <w:br/>
        <w:tab/>
      </w:r>
      <w:r>
        <w:rPr>
          <w:rFonts w:ascii="Times New Roman"/>
          <w:sz w:val="24"/>
        </w:rPr>
        <w:t>D)    hypothecated sale.</w:t>
      </w:r>
      <w:r>
        <w:rPr>
          <w:rFonts w:ascii="Times New Roman"/>
          <w:sz w:val="24"/>
        </w:rPr>
        <w:br/>
        <w:tab/>
      </w:r>
      <w:r>
        <w:rPr>
          <w:rFonts w:ascii="Times New Roman"/>
          <w:sz w:val="24"/>
        </w:rPr>
        <w:t>E)    short sale.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amount of common stock held in short positions is referred to as the short: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w:t>
      </w:r>
      <w:r>
        <w:rPr>
          <w:rFonts w:ascii="Times New Roman"/>
          <w:sz w:val="24"/>
        </w:rPr>
        <w:tab/>
        <w:br/>
        <w:tab/>
      </w:r>
      <w:r>
        <w:rPr>
          <w:rFonts w:ascii="Times New Roman"/>
          <w:sz w:val="24"/>
        </w:rPr>
        <w:t>B)    shares.</w:t>
      </w:r>
      <w:r>
        <w:rPr>
          <w:rFonts w:ascii="Times New Roman"/>
          <w:sz w:val="24"/>
        </w:rPr>
        <w:br/>
        <w:tab/>
      </w:r>
      <w:r>
        <w:rPr>
          <w:rFonts w:ascii="Times New Roman"/>
          <w:sz w:val="24"/>
        </w:rPr>
        <w:t>C)    proceeds.</w:t>
      </w:r>
      <w:r>
        <w:rPr>
          <w:rFonts w:ascii="Times New Roman"/>
          <w:sz w:val="24"/>
        </w:rPr>
        <w:br/>
        <w:tab/>
      </w:r>
      <w:r>
        <w:rPr>
          <w:rFonts w:ascii="Times New Roman"/>
          <w:sz w:val="24"/>
        </w:rPr>
        <w:t>D)    sale.</w:t>
      </w:r>
      <w:r>
        <w:rPr>
          <w:rFonts w:ascii="Times New Roman"/>
          <w:sz w:val="24"/>
        </w:rPr>
        <w:br/>
        <w:tab/>
      </w:r>
      <w:r>
        <w:rPr>
          <w:rFonts w:ascii="Times New Roman"/>
          <w:sz w:val="24"/>
        </w:rPr>
        <w:t>E)    interest.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company that owns income-producing real estate such as an apartment complex or a retail shopping center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REIT.</w:t>
      </w:r>
      <w:r>
        <w:rPr>
          <w:rFonts w:ascii="Times New Roman"/>
          <w:sz w:val="24"/>
        </w:rPr>
        <w:tab/>
        <w:br/>
        <w:tab/>
      </w:r>
      <w:r>
        <w:rPr>
          <w:rFonts w:ascii="Times New Roman"/>
          <w:sz w:val="24"/>
        </w:rPr>
        <w:t>B)    SIPC.</w:t>
      </w:r>
      <w:r>
        <w:rPr>
          <w:rFonts w:ascii="Times New Roman"/>
          <w:sz w:val="24"/>
        </w:rPr>
        <w:br/>
        <w:tab/>
      </w:r>
      <w:r>
        <w:rPr>
          <w:rFonts w:ascii="Times New Roman"/>
          <w:sz w:val="24"/>
        </w:rPr>
        <w:t>C)    REEF.</w:t>
      </w:r>
      <w:r>
        <w:rPr>
          <w:rFonts w:ascii="Times New Roman"/>
          <w:sz w:val="24"/>
        </w:rPr>
        <w:br/>
        <w:tab/>
      </w:r>
      <w:r>
        <w:rPr>
          <w:rFonts w:ascii="Times New Roman"/>
          <w:sz w:val="24"/>
        </w:rPr>
        <w:t>D)    EAR.</w:t>
      </w:r>
      <w:r>
        <w:rPr>
          <w:rFonts w:ascii="Times New Roman"/>
          <w:sz w:val="24"/>
        </w:rPr>
        <w:br/>
        <w:tab/>
      </w:r>
      <w:r>
        <w:rPr>
          <w:rFonts w:ascii="Times New Roman"/>
          <w:sz w:val="24"/>
        </w:rPr>
        <w:t>E)    SPIC.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An investor who has a resource constraint: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pays no income taxes.</w:t>
      </w:r>
      <w:r>
        <w:rPr>
          <w:rFonts w:ascii="Times New Roman"/>
          <w:sz w:val="24"/>
        </w:rPr>
        <w:tab/>
        <w:br/>
        <w:tab/>
      </w:r>
      <w:r>
        <w:rPr>
          <w:rFonts w:ascii="Times New Roman"/>
          <w:sz w:val="24"/>
        </w:rPr>
        <w:t>B)    has insufficient funds to purchase a security.</w:t>
      </w:r>
      <w:r>
        <w:rPr>
          <w:rFonts w:ascii="Times New Roman"/>
          <w:sz w:val="24"/>
        </w:rPr>
        <w:br/>
        <w:tab/>
      </w:r>
      <w:r>
        <w:rPr>
          <w:rFonts w:ascii="Times New Roman"/>
          <w:sz w:val="24"/>
        </w:rPr>
        <w:t>C)    has a relatively high marginal tax rate.</w:t>
      </w:r>
      <w:r>
        <w:rPr>
          <w:rFonts w:ascii="Times New Roman"/>
          <w:sz w:val="24"/>
        </w:rPr>
        <w:br/>
        <w:tab/>
      </w:r>
      <w:r>
        <w:rPr>
          <w:rFonts w:ascii="Times New Roman"/>
          <w:sz w:val="24"/>
        </w:rPr>
        <w:t>D)    has only one source of income.</w:t>
      </w:r>
      <w:r>
        <w:rPr>
          <w:rFonts w:ascii="Times New Roman"/>
          <w:sz w:val="24"/>
        </w:rPr>
        <w:br/>
        <w:tab/>
      </w:r>
      <w:r>
        <w:rPr>
          <w:rFonts w:ascii="Times New Roman"/>
          <w:sz w:val="24"/>
        </w:rPr>
        <w:t>E)    will only invest in socially acceptable securities.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To be considered liquid, a security must: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held in a cash account.</w:t>
      </w:r>
      <w:r>
        <w:rPr>
          <w:rFonts w:ascii="Times New Roman"/>
          <w:sz w:val="24"/>
        </w:rPr>
        <w:tab/>
        <w:br/>
        <w:tab/>
      </w:r>
      <w:r>
        <w:rPr>
          <w:rFonts w:ascii="Times New Roman"/>
          <w:sz w:val="24"/>
        </w:rPr>
        <w:t>B)    pay dividends.</w:t>
      </w:r>
      <w:r>
        <w:rPr>
          <w:rFonts w:ascii="Times New Roman"/>
          <w:sz w:val="24"/>
        </w:rPr>
        <w:br/>
        <w:tab/>
      </w:r>
      <w:r>
        <w:rPr>
          <w:rFonts w:ascii="Times New Roman"/>
          <w:sz w:val="24"/>
        </w:rPr>
        <w:t>C)    be able to be purchased on short notice.</w:t>
      </w:r>
      <w:r>
        <w:rPr>
          <w:rFonts w:ascii="Times New Roman"/>
          <w:sz w:val="24"/>
        </w:rPr>
        <w:br/>
        <w:tab/>
      </w:r>
      <w:r>
        <w:rPr>
          <w:rFonts w:ascii="Times New Roman"/>
          <w:sz w:val="24"/>
        </w:rPr>
        <w:t>D)    be held for less than one year.</w:t>
      </w:r>
      <w:r>
        <w:rPr>
          <w:rFonts w:ascii="Times New Roman"/>
          <w:sz w:val="24"/>
        </w:rPr>
        <w:br/>
        <w:tab/>
      </w:r>
      <w:r>
        <w:rPr>
          <w:rFonts w:ascii="Times New Roman"/>
          <w:sz w:val="24"/>
        </w:rPr>
        <w:t>E)    be able to be sold quickly with little, if any, price concession.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Walter is trying to decide whether he wants to purchase shares in General Motors, Ford, or Honda, all of which are auto manufacturers. Walter is making a(n) ________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security selection</w:t>
      </w:r>
      <w:r>
        <w:rPr>
          <w:rFonts w:ascii="Times New Roman"/>
          <w:sz w:val="24"/>
        </w:rPr>
        <w:tab/>
        <w:br/>
        <w:tab/>
      </w:r>
      <w:r>
        <w:rPr>
          <w:rFonts w:ascii="Times New Roman"/>
          <w:sz w:val="24"/>
        </w:rPr>
        <w:t>B)    tax-advantaged</w:t>
      </w:r>
      <w:r>
        <w:rPr>
          <w:rFonts w:ascii="Times New Roman"/>
          <w:sz w:val="24"/>
        </w:rPr>
        <w:br/>
        <w:tab/>
      </w:r>
      <w:r>
        <w:rPr>
          <w:rFonts w:ascii="Times New Roman"/>
          <w:sz w:val="24"/>
        </w:rPr>
        <w:t>C)    risk aversion</w:t>
      </w:r>
      <w:r>
        <w:rPr>
          <w:rFonts w:ascii="Times New Roman"/>
          <w:sz w:val="24"/>
        </w:rPr>
        <w:br/>
        <w:tab/>
      </w:r>
      <w:r>
        <w:rPr>
          <w:rFonts w:ascii="Times New Roman"/>
          <w:sz w:val="24"/>
        </w:rPr>
        <w:t>D)    active strategy</w:t>
      </w:r>
      <w:r>
        <w:rPr>
          <w:rFonts w:ascii="Times New Roman"/>
          <w:sz w:val="24"/>
        </w:rPr>
        <w:br/>
        <w:tab/>
      </w:r>
      <w:r>
        <w:rPr>
          <w:rFonts w:ascii="Times New Roman"/>
          <w:sz w:val="24"/>
        </w:rPr>
        <w:t>E)    asset allocation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Brooke has decided to invest 55% of her money in large company stocks, 40% in small company stocks, and 5% in cash. This is a(n) ________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timing</w:t>
      </w:r>
      <w:r>
        <w:rPr>
          <w:rFonts w:ascii="Times New Roman"/>
          <w:sz w:val="24"/>
        </w:rPr>
        <w:tab/>
        <w:br/>
        <w:tab/>
      </w:r>
      <w:r>
        <w:rPr>
          <w:rFonts w:ascii="Times New Roman"/>
          <w:sz w:val="24"/>
        </w:rPr>
        <w:t>B)    security selection</w:t>
      </w:r>
      <w:r>
        <w:rPr>
          <w:rFonts w:ascii="Times New Roman"/>
          <w:sz w:val="24"/>
        </w:rPr>
        <w:br/>
        <w:tab/>
      </w:r>
      <w:r>
        <w:rPr>
          <w:rFonts w:ascii="Times New Roman"/>
          <w:sz w:val="24"/>
        </w:rPr>
        <w:t>C)    tax-advantaged</w:t>
      </w:r>
      <w:r>
        <w:rPr>
          <w:rFonts w:ascii="Times New Roman"/>
          <w:sz w:val="24"/>
        </w:rPr>
        <w:br/>
        <w:tab/>
      </w:r>
      <w:r>
        <w:rPr>
          <w:rFonts w:ascii="Times New Roman"/>
          <w:sz w:val="24"/>
        </w:rPr>
        <w:t>D)    active strategy</w:t>
      </w:r>
      <w:r>
        <w:rPr>
          <w:rFonts w:ascii="Times New Roman"/>
          <w:sz w:val="24"/>
        </w:rPr>
        <w:br/>
        <w:tab/>
      </w:r>
      <w:r>
        <w:rPr>
          <w:rFonts w:ascii="Times New Roman"/>
          <w:sz w:val="24"/>
        </w:rPr>
        <w:t>E)    asset allocation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Kay plans to retire in two years and wishes to liquidate her account at that time. Kay has a ________ constraint.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resource</w:t>
      </w:r>
      <w:r>
        <w:rPr>
          <w:rFonts w:ascii="Times New Roman"/>
          <w:sz w:val="24"/>
        </w:rPr>
        <w:tab/>
        <w:br/>
        <w:tab/>
      </w:r>
      <w:r>
        <w:rPr>
          <w:rFonts w:ascii="Times New Roman"/>
          <w:sz w:val="24"/>
        </w:rPr>
        <w:t>B)    horizon</w:t>
      </w:r>
      <w:r>
        <w:rPr>
          <w:rFonts w:ascii="Times New Roman"/>
          <w:sz w:val="24"/>
        </w:rPr>
        <w:br/>
        <w:tab/>
      </w:r>
      <w:r>
        <w:rPr>
          <w:rFonts w:ascii="Times New Roman"/>
          <w:sz w:val="24"/>
        </w:rPr>
        <w:t>C)    liquidity</w:t>
      </w:r>
      <w:r>
        <w:rPr>
          <w:rFonts w:ascii="Times New Roman"/>
          <w:sz w:val="24"/>
        </w:rPr>
        <w:br/>
        <w:tab/>
      </w:r>
      <w:r>
        <w:rPr>
          <w:rFonts w:ascii="Times New Roman"/>
          <w:sz w:val="24"/>
        </w:rPr>
        <w:t>D)    tax</w:t>
      </w:r>
      <w:r>
        <w:rPr>
          <w:rFonts w:ascii="Times New Roman"/>
          <w:sz w:val="24"/>
        </w:rPr>
        <w:br/>
        <w:tab/>
      </w:r>
      <w:r>
        <w:rPr>
          <w:rFonts w:ascii="Times New Roman"/>
          <w:sz w:val="24"/>
        </w:rPr>
        <w:t>E)    special circumstances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SIPC: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guarantees investors against any loss related to an investment account held at a brokerage firm.</w:t>
      </w:r>
      <w:r>
        <w:rPr>
          <w:rFonts w:ascii="Times New Roman"/>
          <w:sz w:val="24"/>
        </w:rPr>
        <w:tab/>
        <w:br/>
        <w:tab/>
      </w:r>
      <w:r>
        <w:rPr>
          <w:rFonts w:ascii="Times New Roman"/>
          <w:sz w:val="24"/>
        </w:rPr>
        <w:t>B)    guarantees cash balances held in brokerage accounts up to $500,000.</w:t>
      </w:r>
      <w:r>
        <w:rPr>
          <w:rFonts w:ascii="Times New Roman"/>
          <w:sz w:val="24"/>
        </w:rPr>
        <w:br/>
        <w:tab/>
      </w:r>
      <w:r>
        <w:rPr>
          <w:rFonts w:ascii="Times New Roman"/>
          <w:sz w:val="24"/>
        </w:rPr>
        <w:t>C)    is an agency of the federal government.</w:t>
      </w:r>
      <w:r>
        <w:rPr>
          <w:rFonts w:ascii="Times New Roman"/>
          <w:sz w:val="24"/>
        </w:rPr>
        <w:br/>
        <w:tab/>
      </w:r>
      <w:r>
        <w:rPr>
          <w:rFonts w:ascii="Times New Roman"/>
          <w:sz w:val="24"/>
        </w:rPr>
        <w:t>D)    protects private brokerage firms from bankruptcy.</w:t>
      </w:r>
      <w:r>
        <w:rPr>
          <w:rFonts w:ascii="Times New Roman"/>
          <w:sz w:val="24"/>
        </w:rPr>
        <w:br/>
        <w:tab/>
      </w:r>
      <w:r>
        <w:rPr>
          <w:rFonts w:ascii="Times New Roman"/>
          <w:sz w:val="24"/>
        </w:rPr>
        <w:t>E)    protects investors from missing assets when a brokerage firm closes.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determination of which individual stocks to purchase within a particular asset class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security selection.</w:t>
      </w:r>
      <w:r>
        <w:rPr>
          <w:rFonts w:ascii="Times New Roman"/>
          <w:sz w:val="24"/>
        </w:rPr>
        <w:tab/>
        <w:br/>
        <w:tab/>
      </w:r>
      <w:r>
        <w:rPr>
          <w:rFonts w:ascii="Times New Roman"/>
          <w:sz w:val="24"/>
        </w:rPr>
        <w:t>B)    asset allocation.</w:t>
      </w:r>
      <w:r>
        <w:rPr>
          <w:rFonts w:ascii="Times New Roman"/>
          <w:sz w:val="24"/>
        </w:rPr>
        <w:br/>
        <w:tab/>
      </w:r>
      <w:r>
        <w:rPr>
          <w:rFonts w:ascii="Times New Roman"/>
          <w:sz w:val="24"/>
        </w:rPr>
        <w:t>C)    security analysis.</w:t>
      </w:r>
      <w:r>
        <w:rPr>
          <w:rFonts w:ascii="Times New Roman"/>
          <w:sz w:val="24"/>
        </w:rPr>
        <w:br/>
        <w:tab/>
      </w:r>
      <w:r>
        <w:rPr>
          <w:rFonts w:ascii="Times New Roman"/>
          <w:sz w:val="24"/>
        </w:rPr>
        <w:t>D)    market timing.</w:t>
      </w:r>
      <w:r>
        <w:rPr>
          <w:rFonts w:ascii="Times New Roman"/>
          <w:sz w:val="24"/>
        </w:rPr>
        <w:br/>
        <w:tab/>
      </w:r>
      <w:r>
        <w:rPr>
          <w:rFonts w:ascii="Times New Roman"/>
          <w:sz w:val="24"/>
        </w:rPr>
        <w:t>E)    market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An investor who follows a fully active strategy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move money between asset classes as well as try to select the best performers in each class.</w:t>
      </w:r>
      <w:r>
        <w:rPr>
          <w:rFonts w:ascii="Times New Roman"/>
          <w:sz w:val="24"/>
        </w:rPr>
        <w:tab/>
        <w:br/>
        <w:tab/>
      </w:r>
      <w:r>
        <w:rPr>
          <w:rFonts w:ascii="Times New Roman"/>
          <w:sz w:val="24"/>
        </w:rPr>
        <w:t>B)    move money between asset classes but will not be concerned about which individual securities are owned.</w:t>
      </w:r>
      <w:r>
        <w:rPr>
          <w:rFonts w:ascii="Times New Roman"/>
          <w:sz w:val="24"/>
        </w:rPr>
        <w:br/>
        <w:tab/>
      </w:r>
      <w:r>
        <w:rPr>
          <w:rFonts w:ascii="Times New Roman"/>
          <w:sz w:val="24"/>
        </w:rPr>
        <w:t>C)    focus on picking individual stocks only.</w:t>
      </w:r>
      <w:r>
        <w:rPr>
          <w:rFonts w:ascii="Times New Roman"/>
          <w:sz w:val="24"/>
        </w:rPr>
        <w:br/>
        <w:tab/>
      </w:r>
      <w:r>
        <w:rPr>
          <w:rFonts w:ascii="Times New Roman"/>
          <w:sz w:val="24"/>
        </w:rPr>
        <w:t>D)    maintain a relatively constant mix of asset classes while continually buying and selling individual securities.</w:t>
      </w:r>
      <w:r>
        <w:rPr>
          <w:rFonts w:ascii="Times New Roman"/>
          <w:sz w:val="24"/>
        </w:rPr>
        <w:br/>
        <w:tab/>
      </w:r>
      <w:r>
        <w:rPr>
          <w:rFonts w:ascii="Times New Roman"/>
          <w:sz w:val="24"/>
        </w:rPr>
        <w:t>E)    concentrate solely on asset allocation to maximize potential returns.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one of the following decisions falls under the category of asset allocation?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Purchasing Ford stock rather than General Motors stock</w:t>
      </w:r>
      <w:r>
        <w:rPr>
          <w:rFonts w:ascii="Times New Roman"/>
          <w:sz w:val="24"/>
        </w:rPr>
        <w:tab/>
        <w:br/>
        <w:tab/>
      </w:r>
      <w:r>
        <w:rPr>
          <w:rFonts w:ascii="Times New Roman"/>
          <w:sz w:val="24"/>
        </w:rPr>
        <w:t>B)    Determining that thirty percent of a portfolio should be invested in bonds</w:t>
      </w:r>
      <w:r>
        <w:rPr>
          <w:rFonts w:ascii="Times New Roman"/>
          <w:sz w:val="24"/>
        </w:rPr>
        <w:br/>
        <w:tab/>
      </w:r>
      <w:r>
        <w:rPr>
          <w:rFonts w:ascii="Times New Roman"/>
          <w:sz w:val="24"/>
        </w:rPr>
        <w:t>C)    Adopting a passive investment strategy</w:t>
      </w:r>
      <w:r>
        <w:rPr>
          <w:rFonts w:ascii="Times New Roman"/>
          <w:sz w:val="24"/>
        </w:rPr>
        <w:br/>
        <w:tab/>
      </w:r>
      <w:r>
        <w:rPr>
          <w:rFonts w:ascii="Times New Roman"/>
          <w:sz w:val="24"/>
        </w:rPr>
        <w:t>D)    Deciding to actively analyze individual securities</w:t>
      </w:r>
      <w:r>
        <w:rPr>
          <w:rFonts w:ascii="Times New Roman"/>
          <w:sz w:val="24"/>
        </w:rPr>
        <w:br/>
        <w:tab/>
      </w:r>
      <w:r>
        <w:rPr>
          <w:rFonts w:ascii="Times New Roman"/>
          <w:sz w:val="24"/>
        </w:rPr>
        <w:t>E)    Deciding to use an online broker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Tom recently inherited a large sum of money that he wants to invest in the stock market. Since he has no investment experience, he has decided that he would like to work with a professional who can explain the market to him and manage his funds for him. Ted most likely needs the services offered by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deep-discount broker.</w:t>
      </w:r>
      <w:r>
        <w:rPr>
          <w:rFonts w:ascii="Times New Roman"/>
          <w:sz w:val="24"/>
        </w:rPr>
        <w:tab/>
        <w:br/>
        <w:tab/>
      </w:r>
      <w:r>
        <w:rPr>
          <w:rFonts w:ascii="Times New Roman"/>
          <w:sz w:val="24"/>
        </w:rPr>
        <w:t>B)    discount broker.</w:t>
      </w:r>
      <w:r>
        <w:rPr>
          <w:rFonts w:ascii="Times New Roman"/>
          <w:sz w:val="24"/>
        </w:rPr>
        <w:br/>
        <w:tab/>
      </w:r>
      <w:r>
        <w:rPr>
          <w:rFonts w:ascii="Times New Roman"/>
          <w:sz w:val="24"/>
        </w:rPr>
        <w:t>C)    full-service broker.</w:t>
      </w:r>
      <w:r>
        <w:rPr>
          <w:rFonts w:ascii="Times New Roman"/>
          <w:sz w:val="24"/>
        </w:rPr>
        <w:br/>
        <w:tab/>
      </w:r>
      <w:r>
        <w:rPr>
          <w:rFonts w:ascii="Times New Roman"/>
          <w:sz w:val="24"/>
        </w:rPr>
        <w:t>D)    online broker.</w:t>
      </w:r>
      <w:r>
        <w:rPr>
          <w:rFonts w:ascii="Times New Roman"/>
          <w:sz w:val="24"/>
        </w:rPr>
        <w:br/>
        <w:tab/>
      </w:r>
      <w:r>
        <w:rPr>
          <w:rFonts w:ascii="Times New Roman"/>
          <w:sz w:val="24"/>
        </w:rPr>
        <w:t>E)    cyber broker.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one of the following statements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 brokerage agreements require that disputes be settled in a court of law.</w:t>
      </w:r>
      <w:r>
        <w:rPr>
          <w:rFonts w:ascii="Times New Roman"/>
          <w:sz w:val="24"/>
        </w:rPr>
        <w:tab/>
        <w:br/>
        <w:tab/>
      </w:r>
      <w:r>
        <w:rPr>
          <w:rFonts w:ascii="Times New Roman"/>
          <w:sz w:val="24"/>
        </w:rPr>
        <w:t>B)    Arbitration is a formal legal process for settling disputes related to brokerage accounts.</w:t>
      </w:r>
      <w:r>
        <w:rPr>
          <w:rFonts w:ascii="Times New Roman"/>
          <w:sz w:val="24"/>
        </w:rPr>
        <w:br/>
        <w:tab/>
      </w:r>
      <w:r>
        <w:rPr>
          <w:rFonts w:ascii="Times New Roman"/>
          <w:sz w:val="24"/>
        </w:rPr>
        <w:t>C)    Churning is the preferred method of providing deep-discount brokerage services.</w:t>
      </w:r>
      <w:r>
        <w:rPr>
          <w:rFonts w:ascii="Times New Roman"/>
          <w:sz w:val="24"/>
        </w:rPr>
        <w:br/>
        <w:tab/>
      </w:r>
      <w:r>
        <w:rPr>
          <w:rFonts w:ascii="Times New Roman"/>
          <w:sz w:val="24"/>
        </w:rPr>
        <w:t>D)    Discount brokers only provide order execution services.</w:t>
      </w:r>
      <w:r>
        <w:rPr>
          <w:rFonts w:ascii="Times New Roman"/>
          <w:sz w:val="24"/>
        </w:rPr>
        <w:br/>
        <w:tab/>
      </w:r>
      <w:r>
        <w:rPr>
          <w:rFonts w:ascii="Times New Roman"/>
          <w:sz w:val="24"/>
        </w:rPr>
        <w:t>E)    Full-service brokers frequently provide financial planning services to clients.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Martin has an investment account with William, who is a broker with City Brokerage. Martin believes that William has mishandled his account by churning it. If he files a complaint against William seeking compensation, the case will most likely be decided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office manager of City Brokerage.</w:t>
      </w:r>
      <w:r>
        <w:rPr>
          <w:rFonts w:ascii="Times New Roman"/>
          <w:sz w:val="24"/>
        </w:rPr>
        <w:tab/>
        <w:br/>
        <w:tab/>
      </w:r>
      <w:r>
        <w:rPr>
          <w:rFonts w:ascii="Times New Roman"/>
          <w:sz w:val="24"/>
        </w:rPr>
        <w:t>B)    a civil suit judge.</w:t>
      </w:r>
      <w:r>
        <w:rPr>
          <w:rFonts w:ascii="Times New Roman"/>
          <w:sz w:val="24"/>
        </w:rPr>
        <w:br/>
        <w:tab/>
      </w:r>
      <w:r>
        <w:rPr>
          <w:rFonts w:ascii="Times New Roman"/>
          <w:sz w:val="24"/>
        </w:rPr>
        <w:t>C)    a jury.</w:t>
      </w:r>
      <w:r>
        <w:rPr>
          <w:rFonts w:ascii="Times New Roman"/>
          <w:sz w:val="24"/>
        </w:rPr>
        <w:br/>
        <w:tab/>
      </w:r>
      <w:r>
        <w:rPr>
          <w:rFonts w:ascii="Times New Roman"/>
          <w:sz w:val="24"/>
        </w:rPr>
        <w:t>D)    an arbitration panel.</w:t>
      </w:r>
      <w:r>
        <w:rPr>
          <w:rFonts w:ascii="Times New Roman"/>
          <w:sz w:val="24"/>
        </w:rPr>
        <w:br/>
        <w:tab/>
      </w:r>
      <w:r>
        <w:rPr>
          <w:rFonts w:ascii="Times New Roman"/>
          <w:sz w:val="24"/>
        </w:rPr>
        <w:t>E)    the SEC Hearing Board.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You currently have $5,000 in cash in your brokerage account. You decide to spend $8,000 to purchase shares of stock and borrow $3,000 from your broker to do so. Which type of brokerage account do you have?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Cash</w:t>
      </w:r>
      <w:r>
        <w:rPr>
          <w:rFonts w:ascii="Times New Roman"/>
          <w:sz w:val="24"/>
        </w:rPr>
        <w:tab/>
        <w:br/>
        <w:tab/>
      </w:r>
      <w:r>
        <w:rPr>
          <w:rFonts w:ascii="Times New Roman"/>
          <w:sz w:val="24"/>
        </w:rPr>
        <w:t>B)    Wrap</w:t>
      </w:r>
      <w:r>
        <w:rPr>
          <w:rFonts w:ascii="Times New Roman"/>
          <w:sz w:val="24"/>
        </w:rPr>
        <w:br/>
        <w:tab/>
      </w:r>
      <w:r>
        <w:rPr>
          <w:rFonts w:ascii="Times New Roman"/>
          <w:sz w:val="24"/>
        </w:rPr>
        <w:t>C)    Margin</w:t>
      </w:r>
      <w:r>
        <w:rPr>
          <w:rFonts w:ascii="Times New Roman"/>
          <w:sz w:val="24"/>
        </w:rPr>
        <w:br/>
        <w:tab/>
      </w:r>
      <w:r>
        <w:rPr>
          <w:rFonts w:ascii="Times New Roman"/>
          <w:sz w:val="24"/>
        </w:rPr>
        <w:t>D)    Short</w:t>
      </w:r>
      <w:r>
        <w:rPr>
          <w:rFonts w:ascii="Times New Roman"/>
          <w:sz w:val="24"/>
        </w:rPr>
        <w:br/>
        <w:tab/>
      </w:r>
      <w:r>
        <w:rPr>
          <w:rFonts w:ascii="Times New Roman"/>
          <w:sz w:val="24"/>
        </w:rPr>
        <w:t>E)    Asset allocation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one of the following statements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call money rate is the rate of interest brokerage firms charge on margin loans.</w:t>
      </w:r>
      <w:r>
        <w:rPr>
          <w:rFonts w:ascii="Times New Roman"/>
          <w:sz w:val="24"/>
        </w:rPr>
        <w:tab/>
        <w:br/>
        <w:tab/>
      </w:r>
      <w:r>
        <w:rPr>
          <w:rFonts w:ascii="Times New Roman"/>
          <w:sz w:val="24"/>
        </w:rPr>
        <w:t>B)    The spread is the fee a deep-discount broker charges to execute a trade.</w:t>
      </w:r>
      <w:r>
        <w:rPr>
          <w:rFonts w:ascii="Times New Roman"/>
          <w:sz w:val="24"/>
        </w:rPr>
        <w:br/>
        <w:tab/>
      </w:r>
      <w:r>
        <w:rPr>
          <w:rFonts w:ascii="Times New Roman"/>
          <w:sz w:val="24"/>
        </w:rPr>
        <w:t>C)    The percentage of a purchase paid for with borrowed funds is referred to as the margin.</w:t>
      </w:r>
      <w:r>
        <w:rPr>
          <w:rFonts w:ascii="Times New Roman"/>
          <w:sz w:val="24"/>
        </w:rPr>
        <w:br/>
        <w:tab/>
      </w:r>
      <w:r>
        <w:rPr>
          <w:rFonts w:ascii="Times New Roman"/>
          <w:sz w:val="24"/>
        </w:rPr>
        <w:t>D)    A margin loan is treated as an asset on an account balance sheet.</w:t>
      </w:r>
      <w:r>
        <w:rPr>
          <w:rFonts w:ascii="Times New Roman"/>
          <w:sz w:val="24"/>
        </w:rPr>
        <w:br/>
        <w:tab/>
      </w:r>
      <w:r>
        <w:rPr>
          <w:rFonts w:ascii="Times New Roman"/>
          <w:sz w:val="24"/>
        </w:rPr>
        <w:t>E)    Margin is equal to account equity divided by the value of the securities owned.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Staci just used $6,000 of cash plus a $3,500 margin loan to purchase $9,500 worth of stock. This is the only transaction in her brokerage account. According to her account balance sheet, she now has account equity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$2,500.</w:t>
      </w:r>
      <w:r>
        <w:rPr>
          <w:rFonts w:ascii="Times New Roman"/>
          <w:sz w:val="24"/>
        </w:rPr>
        <w:tab/>
        <w:br/>
        <w:tab/>
      </w:r>
      <w:r>
        <w:rPr>
          <w:rFonts w:ascii="Times New Roman"/>
          <w:sz w:val="24"/>
        </w:rPr>
        <w:t>B)    $3,500.</w:t>
      </w:r>
      <w:r>
        <w:rPr>
          <w:rFonts w:ascii="Times New Roman"/>
          <w:sz w:val="24"/>
        </w:rPr>
        <w:br/>
        <w:tab/>
      </w:r>
      <w:r>
        <w:rPr>
          <w:rFonts w:ascii="Times New Roman"/>
          <w:sz w:val="24"/>
        </w:rPr>
        <w:t>C)    $6,000.</w:t>
      </w:r>
      <w:r>
        <w:rPr>
          <w:rFonts w:ascii="Times New Roman"/>
          <w:sz w:val="24"/>
        </w:rPr>
        <w:br/>
        <w:tab/>
      </w:r>
      <w:r>
        <w:rPr>
          <w:rFonts w:ascii="Times New Roman"/>
          <w:sz w:val="24"/>
        </w:rPr>
        <w:t>D)    $9,500.</w:t>
      </w:r>
      <w:r>
        <w:rPr>
          <w:rFonts w:ascii="Times New Roman"/>
          <w:sz w:val="24"/>
        </w:rPr>
        <w:br/>
        <w:tab/>
      </w:r>
      <w:r>
        <w:rPr>
          <w:rFonts w:ascii="Times New Roman"/>
          <w:sz w:val="24"/>
        </w:rPr>
        <w:t>E)    $19,000.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Ann just purchased $8,000 of stock. She paid $7,000 in cash and borrowed the remaining $1,000 needed to pay for this purchase. If you constructed a balance sheet reflecting this transaction, the total assets would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$1,000.</w:t>
      </w:r>
      <w:r>
        <w:rPr>
          <w:rFonts w:ascii="Times New Roman"/>
          <w:sz w:val="24"/>
        </w:rPr>
        <w:tab/>
        <w:br/>
        <w:tab/>
      </w:r>
      <w:r>
        <w:rPr>
          <w:rFonts w:ascii="Times New Roman"/>
          <w:sz w:val="24"/>
        </w:rPr>
        <w:t>B)    $6,000.</w:t>
      </w:r>
      <w:r>
        <w:rPr>
          <w:rFonts w:ascii="Times New Roman"/>
          <w:sz w:val="24"/>
        </w:rPr>
        <w:br/>
        <w:tab/>
      </w:r>
      <w:r>
        <w:rPr>
          <w:rFonts w:ascii="Times New Roman"/>
          <w:sz w:val="24"/>
        </w:rPr>
        <w:t>C)    $7,000.</w:t>
      </w:r>
      <w:r>
        <w:rPr>
          <w:rFonts w:ascii="Times New Roman"/>
          <w:sz w:val="24"/>
        </w:rPr>
        <w:br/>
        <w:tab/>
      </w:r>
      <w:r>
        <w:rPr>
          <w:rFonts w:ascii="Times New Roman"/>
          <w:sz w:val="24"/>
        </w:rPr>
        <w:t>D)    $8,000.</w:t>
      </w:r>
      <w:r>
        <w:rPr>
          <w:rFonts w:ascii="Times New Roman"/>
          <w:sz w:val="24"/>
        </w:rPr>
        <w:br/>
        <w:tab/>
      </w:r>
      <w:r>
        <w:rPr>
          <w:rFonts w:ascii="Times New Roman"/>
          <w:sz w:val="24"/>
        </w:rPr>
        <w:t>E)    $16,000.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Anita wants to buy $10,000 of securities in her margin account. Her advisor has informed her that she must pay a minimum of $7,000 in cash and maintain a minimum equity position of 30%. The initial margin requirement is ________% and the maintenance margin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 30</w:t>
      </w:r>
      <w:r>
        <w:rPr>
          <w:rFonts w:ascii="Times New Roman"/>
          <w:sz w:val="24"/>
        </w:rPr>
        <w:tab/>
        <w:br/>
        <w:tab/>
      </w:r>
      <w:r>
        <w:rPr>
          <w:rFonts w:ascii="Times New Roman"/>
          <w:sz w:val="24"/>
        </w:rPr>
        <w:t>B)    30; 70</w:t>
      </w:r>
      <w:r>
        <w:rPr>
          <w:rFonts w:ascii="Times New Roman"/>
          <w:sz w:val="24"/>
        </w:rPr>
        <w:br/>
        <w:tab/>
      </w:r>
      <w:r>
        <w:rPr>
          <w:rFonts w:ascii="Times New Roman"/>
          <w:sz w:val="24"/>
        </w:rPr>
        <w:t>C)    70; 30</w:t>
      </w:r>
      <w:r>
        <w:rPr>
          <w:rFonts w:ascii="Times New Roman"/>
          <w:sz w:val="24"/>
        </w:rPr>
        <w:br/>
        <w:tab/>
      </w:r>
      <w:r>
        <w:rPr>
          <w:rFonts w:ascii="Times New Roman"/>
          <w:sz w:val="24"/>
        </w:rPr>
        <w:t>D)    70; 50</w:t>
      </w:r>
      <w:r>
        <w:rPr>
          <w:rFonts w:ascii="Times New Roman"/>
          <w:sz w:val="24"/>
        </w:rPr>
        <w:br/>
        <w:tab/>
      </w:r>
      <w:r>
        <w:rPr>
          <w:rFonts w:ascii="Times New Roman"/>
          <w:sz w:val="24"/>
        </w:rPr>
        <w:t>E)    70; 70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absolute minimum initial margin requirement is set by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investor.</w:t>
      </w:r>
      <w:r>
        <w:rPr>
          <w:rFonts w:ascii="Times New Roman"/>
          <w:sz w:val="24"/>
        </w:rPr>
        <w:tab/>
        <w:br/>
        <w:tab/>
      </w:r>
      <w:r>
        <w:rPr>
          <w:rFonts w:ascii="Times New Roman"/>
          <w:sz w:val="24"/>
        </w:rPr>
        <w:t>B)    brokerage firm.</w:t>
      </w:r>
      <w:r>
        <w:rPr>
          <w:rFonts w:ascii="Times New Roman"/>
          <w:sz w:val="24"/>
        </w:rPr>
        <w:br/>
        <w:tab/>
      </w:r>
      <w:r>
        <w:rPr>
          <w:rFonts w:ascii="Times New Roman"/>
          <w:sz w:val="24"/>
        </w:rPr>
        <w:t>C)    Federal Reserve.</w:t>
      </w:r>
      <w:r>
        <w:rPr>
          <w:rFonts w:ascii="Times New Roman"/>
          <w:sz w:val="24"/>
        </w:rPr>
        <w:br/>
        <w:tab/>
      </w:r>
      <w:r>
        <w:rPr>
          <w:rFonts w:ascii="Times New Roman"/>
          <w:sz w:val="24"/>
        </w:rPr>
        <w:t>D)    Security Investors Protection Corporation.</w:t>
      </w:r>
      <w:r>
        <w:rPr>
          <w:rFonts w:ascii="Times New Roman"/>
          <w:sz w:val="24"/>
        </w:rPr>
        <w:br/>
        <w:tab/>
      </w:r>
      <w:r>
        <w:rPr>
          <w:rFonts w:ascii="Times New Roman"/>
          <w:sz w:val="24"/>
        </w:rPr>
        <w:t>E)    Securities and Exchange Commission.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You open a margin account with a local broker and purchase shares of stock. The house maintenance margin requirement for your account is set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your broker.</w:t>
      </w:r>
      <w:r>
        <w:rPr>
          <w:rFonts w:ascii="Times New Roman"/>
          <w:sz w:val="24"/>
        </w:rPr>
        <w:tab/>
        <w:br/>
        <w:tab/>
      </w:r>
      <w:r>
        <w:rPr>
          <w:rFonts w:ascii="Times New Roman"/>
          <w:sz w:val="24"/>
        </w:rPr>
        <w:t>B)    the stock exchange.</w:t>
      </w:r>
      <w:r>
        <w:rPr>
          <w:rFonts w:ascii="Times New Roman"/>
          <w:sz w:val="24"/>
        </w:rPr>
        <w:br/>
        <w:tab/>
      </w:r>
      <w:r>
        <w:rPr>
          <w:rFonts w:ascii="Times New Roman"/>
          <w:sz w:val="24"/>
        </w:rPr>
        <w:t>C)    the SEC.</w:t>
      </w:r>
      <w:r>
        <w:rPr>
          <w:rFonts w:ascii="Times New Roman"/>
          <w:sz w:val="24"/>
        </w:rPr>
        <w:br/>
        <w:tab/>
      </w:r>
      <w:r>
        <w:rPr>
          <w:rFonts w:ascii="Times New Roman"/>
          <w:sz w:val="24"/>
        </w:rPr>
        <w:t>D)    the SIPC.</w:t>
      </w:r>
      <w:r>
        <w:rPr>
          <w:rFonts w:ascii="Times New Roman"/>
          <w:sz w:val="24"/>
        </w:rPr>
        <w:br/>
        <w:tab/>
      </w:r>
      <w:r>
        <w:rPr>
          <w:rFonts w:ascii="Times New Roman"/>
          <w:sz w:val="24"/>
        </w:rPr>
        <w:t>E)    the Federal Reserve.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If you opt to purchase shares of stock on margin rather than with cash, you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 your maximum potential rate of return.</w:t>
      </w:r>
      <w:r>
        <w:rPr>
          <w:rFonts w:ascii="Times New Roman"/>
          <w:sz w:val="24"/>
        </w:rPr>
        <w:tab/>
        <w:br/>
        <w:tab/>
      </w:r>
      <w:r>
        <w:rPr>
          <w:rFonts w:ascii="Times New Roman"/>
          <w:sz w:val="24"/>
        </w:rPr>
        <w:t>B)    increase your maximum potential rate of return.</w:t>
      </w:r>
      <w:r>
        <w:rPr>
          <w:rFonts w:ascii="Times New Roman"/>
          <w:sz w:val="24"/>
        </w:rPr>
        <w:br/>
        <w:tab/>
      </w:r>
      <w:r>
        <w:rPr>
          <w:rFonts w:ascii="Times New Roman"/>
          <w:sz w:val="24"/>
        </w:rPr>
        <w:t>C)    guarantee yourself a profit.</w:t>
      </w:r>
      <w:r>
        <w:rPr>
          <w:rFonts w:ascii="Times New Roman"/>
          <w:sz w:val="24"/>
        </w:rPr>
        <w:br/>
        <w:tab/>
      </w:r>
      <w:r>
        <w:rPr>
          <w:rFonts w:ascii="Times New Roman"/>
          <w:sz w:val="24"/>
        </w:rPr>
        <w:t>D)    eliminate any potential profit.</w:t>
      </w:r>
      <w:r>
        <w:rPr>
          <w:rFonts w:ascii="Times New Roman"/>
          <w:sz w:val="24"/>
        </w:rPr>
        <w:br/>
        <w:tab/>
      </w:r>
      <w:r>
        <w:rPr>
          <w:rFonts w:ascii="Times New Roman"/>
          <w:sz w:val="24"/>
        </w:rPr>
        <w:t>E)    have equal rates of return regardless of how the purchase is made.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What is the purpose of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inform you that your margin loan is due and payable</w:t>
      </w:r>
      <w:r>
        <w:rPr>
          <w:rFonts w:ascii="Times New Roman"/>
          <w:sz w:val="24"/>
        </w:rPr>
        <w:tab/>
        <w:br/>
        <w:tab/>
      </w:r>
      <w:r>
        <w:rPr>
          <w:rFonts w:ascii="Times New Roman"/>
          <w:sz w:val="24"/>
        </w:rPr>
        <w:t>B)    To demand funds to increase your margin position</w:t>
      </w:r>
      <w:r>
        <w:rPr>
          <w:rFonts w:ascii="Times New Roman"/>
          <w:sz w:val="24"/>
        </w:rPr>
        <w:br/>
        <w:tab/>
      </w:r>
      <w:r>
        <w:rPr>
          <w:rFonts w:ascii="Times New Roman"/>
          <w:sz w:val="24"/>
        </w:rPr>
        <w:t>C)    To let you know the amount of funds that are now available for you to borrow</w:t>
      </w:r>
      <w:r>
        <w:rPr>
          <w:rFonts w:ascii="Times New Roman"/>
          <w:sz w:val="24"/>
        </w:rPr>
        <w:br/>
        <w:tab/>
      </w:r>
      <w:r>
        <w:rPr>
          <w:rFonts w:ascii="Times New Roman"/>
          <w:sz w:val="24"/>
        </w:rPr>
        <w:t>D)    To advise you that the interest rate on your loan has changed</w:t>
      </w:r>
      <w:r>
        <w:rPr>
          <w:rFonts w:ascii="Times New Roman"/>
          <w:sz w:val="24"/>
        </w:rPr>
        <w:br/>
        <w:tab/>
      </w:r>
      <w:r>
        <w:rPr>
          <w:rFonts w:ascii="Times New Roman"/>
          <w:sz w:val="24"/>
        </w:rPr>
        <w:t>E)    To remind you of the upcoming monthly payment due on your margin loan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If you ignore a margin call, your broker: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will seize all the assets in your account.</w:t>
      </w:r>
      <w:r>
        <w:rPr>
          <w:rFonts w:ascii="Times New Roman"/>
          <w:sz w:val="24"/>
        </w:rPr>
        <w:tab/>
        <w:br/>
        <w:tab/>
      </w:r>
      <w:r>
        <w:rPr>
          <w:rFonts w:ascii="Times New Roman"/>
          <w:sz w:val="24"/>
        </w:rPr>
        <w:t>B)    will close your account.</w:t>
      </w:r>
      <w:r>
        <w:rPr>
          <w:rFonts w:ascii="Times New Roman"/>
          <w:sz w:val="24"/>
        </w:rPr>
        <w:br/>
        <w:tab/>
      </w:r>
      <w:r>
        <w:rPr>
          <w:rFonts w:ascii="Times New Roman"/>
          <w:sz w:val="24"/>
        </w:rPr>
        <w:t>C)    may place a short sale on your behalf to cover the amount of the call.</w:t>
      </w:r>
      <w:r>
        <w:rPr>
          <w:rFonts w:ascii="Times New Roman"/>
          <w:sz w:val="24"/>
        </w:rPr>
        <w:br/>
        <w:tab/>
      </w:r>
      <w:r>
        <w:rPr>
          <w:rFonts w:ascii="Times New Roman"/>
          <w:sz w:val="24"/>
        </w:rPr>
        <w:t>D)    may sell some of your securities to repay the margin loan.</w:t>
      </w:r>
      <w:r>
        <w:rPr>
          <w:rFonts w:ascii="Times New Roman"/>
          <w:sz w:val="24"/>
        </w:rPr>
        <w:br/>
        <w:tab/>
      </w:r>
      <w:r>
        <w:rPr>
          <w:rFonts w:ascii="Times New Roman"/>
          <w:sz w:val="24"/>
        </w:rPr>
        <w:t>E)    will increase both your margin loan and the rate of interest on that loan.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Lauren Mitchell has a margin account with a local brokerage firm, RL Brokers. She recently purchased 200 shares of Abbot Industries common stock that trades on the New York Stock Exchange (NYSE). These shares are held in street name and are registered under the name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Lauren Mitchell.</w:t>
      </w:r>
      <w:r>
        <w:rPr>
          <w:rFonts w:ascii="Times New Roman"/>
          <w:sz w:val="24"/>
        </w:rPr>
        <w:tab/>
        <w:br/>
        <w:tab/>
      </w:r>
      <w:r>
        <w:rPr>
          <w:rFonts w:ascii="Times New Roman"/>
          <w:sz w:val="24"/>
        </w:rPr>
        <w:t>B)    RL Brokers.</w:t>
      </w:r>
      <w:r>
        <w:rPr>
          <w:rFonts w:ascii="Times New Roman"/>
          <w:sz w:val="24"/>
        </w:rPr>
        <w:br/>
        <w:tab/>
      </w:r>
      <w:r>
        <w:rPr>
          <w:rFonts w:ascii="Times New Roman"/>
          <w:sz w:val="24"/>
        </w:rPr>
        <w:t>C)    Abbot Industries.</w:t>
      </w:r>
      <w:r>
        <w:rPr>
          <w:rFonts w:ascii="Times New Roman"/>
          <w:sz w:val="24"/>
        </w:rPr>
        <w:br/>
        <w:tab/>
      </w:r>
      <w:r>
        <w:rPr>
          <w:rFonts w:ascii="Times New Roman"/>
          <w:sz w:val="24"/>
        </w:rPr>
        <w:t>D)    the New York Stock Exchange.</w:t>
      </w:r>
      <w:r>
        <w:rPr>
          <w:rFonts w:ascii="Times New Roman"/>
          <w:sz w:val="24"/>
        </w:rPr>
        <w:br/>
        <w:tab/>
      </w:r>
      <w:r>
        <w:rPr>
          <w:rFonts w:ascii="Times New Roman"/>
          <w:sz w:val="24"/>
        </w:rPr>
        <w:t>E)    the Securities and Exchange Commission.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one of the following is generally true concerning securities held in street name?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securities are registered under your mailing address rather than your name.</w:t>
      </w:r>
      <w:r>
        <w:rPr>
          <w:rFonts w:ascii="Times New Roman"/>
          <w:sz w:val="24"/>
        </w:rPr>
        <w:tab/>
        <w:br/>
        <w:tab/>
      </w:r>
      <w:r>
        <w:rPr>
          <w:rFonts w:ascii="Times New Roman"/>
          <w:sz w:val="24"/>
        </w:rPr>
        <w:t>B)    There is a greater likelihood the security may be stolen.</w:t>
      </w:r>
      <w:r>
        <w:rPr>
          <w:rFonts w:ascii="Times New Roman"/>
          <w:sz w:val="24"/>
        </w:rPr>
        <w:br/>
        <w:tab/>
      </w:r>
      <w:r>
        <w:rPr>
          <w:rFonts w:ascii="Times New Roman"/>
          <w:sz w:val="24"/>
        </w:rPr>
        <w:t>C)    All dividend checks are mailed to your street address.</w:t>
      </w:r>
      <w:r>
        <w:rPr>
          <w:rFonts w:ascii="Times New Roman"/>
          <w:sz w:val="24"/>
        </w:rPr>
        <w:br/>
        <w:tab/>
      </w:r>
      <w:r>
        <w:rPr>
          <w:rFonts w:ascii="Times New Roman"/>
          <w:sz w:val="24"/>
        </w:rPr>
        <w:t>D)    The annual stock report is mailed directly to your street address.</w:t>
      </w:r>
      <w:r>
        <w:rPr>
          <w:rFonts w:ascii="Times New Roman"/>
          <w:sz w:val="24"/>
        </w:rPr>
        <w:br/>
        <w:tab/>
      </w:r>
      <w:r>
        <w:rPr>
          <w:rFonts w:ascii="Times New Roman"/>
          <w:sz w:val="24"/>
        </w:rPr>
        <w:t>E)    The brokerage firm is the owner of record.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Sarah has a brokerage account with Jeff, who is a money manager with Downtown Brokers. Sarah pays an all-inclusive annual fee to the firm and Jeff manages her funds. She pays no trading costs or commissions. Which one of the following best describes this type of account?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wrap</w:t>
      </w:r>
      <w:r>
        <w:rPr>
          <w:rFonts w:ascii="Times New Roman"/>
          <w:sz w:val="24"/>
        </w:rPr>
        <w:tab/>
        <w:br/>
        <w:tab/>
      </w:r>
      <w:r>
        <w:rPr>
          <w:rFonts w:ascii="Times New Roman"/>
          <w:sz w:val="24"/>
        </w:rPr>
        <w:t>B)    cash</w:t>
      </w:r>
      <w:r>
        <w:rPr>
          <w:rFonts w:ascii="Times New Roman"/>
          <w:sz w:val="24"/>
        </w:rPr>
        <w:br/>
        <w:tab/>
      </w:r>
      <w:r>
        <w:rPr>
          <w:rFonts w:ascii="Times New Roman"/>
          <w:sz w:val="24"/>
        </w:rPr>
        <w:t>C)    margin</w:t>
      </w:r>
      <w:r>
        <w:rPr>
          <w:rFonts w:ascii="Times New Roman"/>
          <w:sz w:val="24"/>
        </w:rPr>
        <w:br/>
        <w:tab/>
      </w:r>
      <w:r>
        <w:rPr>
          <w:rFonts w:ascii="Times New Roman"/>
          <w:sz w:val="24"/>
        </w:rPr>
        <w:t>D)    mutual</w:t>
      </w:r>
      <w:r>
        <w:rPr>
          <w:rFonts w:ascii="Times New Roman"/>
          <w:sz w:val="24"/>
        </w:rPr>
        <w:br/>
        <w:tab/>
      </w:r>
      <w:r>
        <w:rPr>
          <w:rFonts w:ascii="Times New Roman"/>
          <w:sz w:val="24"/>
        </w:rPr>
        <w:t>E)    advisory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 discretionary account: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authorizes a broker to trade securities on your behalf.</w:t>
      </w:r>
      <w:r>
        <w:rPr>
          <w:rFonts w:ascii="Times New Roman"/>
          <w:sz w:val="24"/>
        </w:rPr>
        <w:tab/>
        <w:br/>
        <w:tab/>
      </w:r>
      <w:r>
        <w:rPr>
          <w:rFonts w:ascii="Times New Roman"/>
          <w:sz w:val="24"/>
        </w:rPr>
        <w:t>B)    charges an annual fee to cover all trading and management services.</w:t>
      </w:r>
      <w:r>
        <w:rPr>
          <w:rFonts w:ascii="Times New Roman"/>
          <w:sz w:val="24"/>
        </w:rPr>
        <w:br/>
        <w:tab/>
      </w:r>
      <w:r>
        <w:rPr>
          <w:rFonts w:ascii="Times New Roman"/>
          <w:sz w:val="24"/>
        </w:rPr>
        <w:t>C)    is the term applied to brokerage accounts with check-writing and credit card services.</w:t>
      </w:r>
      <w:r>
        <w:rPr>
          <w:rFonts w:ascii="Times New Roman"/>
          <w:sz w:val="24"/>
        </w:rPr>
        <w:br/>
        <w:tab/>
      </w:r>
      <w:r>
        <w:rPr>
          <w:rFonts w:ascii="Times New Roman"/>
          <w:sz w:val="24"/>
        </w:rPr>
        <w:t>D)    is the same as a wrap account.</w:t>
      </w:r>
      <w:r>
        <w:rPr>
          <w:rFonts w:ascii="Times New Roman"/>
          <w:sz w:val="24"/>
        </w:rPr>
        <w:br/>
        <w:tab/>
      </w:r>
      <w:r>
        <w:rPr>
          <w:rFonts w:ascii="Times New Roman"/>
          <w:sz w:val="24"/>
        </w:rPr>
        <w:t>E)    is the account used to pledge securities as collateral for a margin loan.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An investor with a long position in a security will make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price of the security increases.</w:t>
      </w:r>
      <w:r>
        <w:rPr>
          <w:rFonts w:ascii="Times New Roman"/>
          <w:sz w:val="24"/>
        </w:rPr>
        <w:tab/>
        <w:br/>
        <w:tab/>
      </w:r>
      <w:r>
        <w:rPr>
          <w:rFonts w:ascii="Times New Roman"/>
          <w:sz w:val="24"/>
        </w:rPr>
        <w:t>B)    if the price of the security declines.</w:t>
      </w:r>
      <w:r>
        <w:rPr>
          <w:rFonts w:ascii="Times New Roman"/>
          <w:sz w:val="24"/>
        </w:rPr>
        <w:br/>
        <w:tab/>
      </w:r>
      <w:r>
        <w:rPr>
          <w:rFonts w:ascii="Times New Roman"/>
          <w:sz w:val="24"/>
        </w:rPr>
        <w:t>C)    if the price of the security remains stable.</w:t>
      </w:r>
      <w:r>
        <w:rPr>
          <w:rFonts w:ascii="Times New Roman"/>
          <w:sz w:val="24"/>
        </w:rPr>
        <w:br/>
        <w:tab/>
      </w:r>
      <w:r>
        <w:rPr>
          <w:rFonts w:ascii="Times New Roman"/>
          <w:sz w:val="24"/>
        </w:rPr>
        <w:t>D)    only if the security has been purchased on margin.</w:t>
      </w:r>
      <w:r>
        <w:rPr>
          <w:rFonts w:ascii="Times New Roman"/>
          <w:sz w:val="24"/>
        </w:rPr>
        <w:br/>
        <w:tab/>
      </w:r>
      <w:r>
        <w:rPr>
          <w:rFonts w:ascii="Times New Roman"/>
          <w:sz w:val="24"/>
        </w:rPr>
        <w:t>E)    only by shorting the security.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one of the following describes a short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Purchasing a security on margin</w:t>
      </w:r>
      <w:r>
        <w:rPr>
          <w:rFonts w:ascii="Times New Roman"/>
          <w:sz w:val="24"/>
        </w:rPr>
        <w:tab/>
        <w:br/>
        <w:tab/>
      </w:r>
      <w:r>
        <w:rPr>
          <w:rFonts w:ascii="Times New Roman"/>
          <w:sz w:val="24"/>
        </w:rPr>
        <w:t>B)    Selling a security that you originally purchased on margin</w:t>
      </w:r>
      <w:r>
        <w:rPr>
          <w:rFonts w:ascii="Times New Roman"/>
          <w:sz w:val="24"/>
        </w:rPr>
        <w:br/>
        <w:tab/>
      </w:r>
      <w:r>
        <w:rPr>
          <w:rFonts w:ascii="Times New Roman"/>
          <w:sz w:val="24"/>
        </w:rPr>
        <w:t>C)    Loaning a security to your broker to cover a margin call</w:t>
      </w:r>
      <w:r>
        <w:rPr>
          <w:rFonts w:ascii="Times New Roman"/>
          <w:sz w:val="24"/>
        </w:rPr>
        <w:br/>
        <w:tab/>
      </w:r>
      <w:r>
        <w:rPr>
          <w:rFonts w:ascii="Times New Roman"/>
          <w:sz w:val="24"/>
        </w:rPr>
        <w:t>D)    Having less equity than required in your margin account</w:t>
      </w:r>
      <w:r>
        <w:rPr>
          <w:rFonts w:ascii="Times New Roman"/>
          <w:sz w:val="24"/>
        </w:rPr>
        <w:br/>
        <w:tab/>
      </w:r>
      <w:r>
        <w:rPr>
          <w:rFonts w:ascii="Times New Roman"/>
          <w:sz w:val="24"/>
        </w:rPr>
        <w:t>E)    Selling a security that you do not own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On August 8 of this year, Brent sold 500 shares of ADO stock for $24 a share. On September 6 of this year, he purchased 500 shares of ADO stock to cover his position. The transaction on August 8:</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was a short sale.</w:t>
      </w:r>
      <w:r>
        <w:rPr>
          <w:rFonts w:ascii="Times New Roman"/>
          <w:sz w:val="24"/>
        </w:rPr>
        <w:tab/>
        <w:br/>
        <w:tab/>
      </w:r>
      <w:r>
        <w:rPr>
          <w:rFonts w:ascii="Times New Roman"/>
          <w:sz w:val="24"/>
        </w:rPr>
        <w:t>B)    was a margin trade.</w:t>
      </w:r>
      <w:r>
        <w:rPr>
          <w:rFonts w:ascii="Times New Roman"/>
          <w:sz w:val="24"/>
        </w:rPr>
        <w:br/>
        <w:tab/>
      </w:r>
      <w:r>
        <w:rPr>
          <w:rFonts w:ascii="Times New Roman"/>
          <w:sz w:val="24"/>
        </w:rPr>
        <w:t>C)    was a wrap transaction.</w:t>
      </w:r>
      <w:r>
        <w:rPr>
          <w:rFonts w:ascii="Times New Roman"/>
          <w:sz w:val="24"/>
        </w:rPr>
        <w:br/>
        <w:tab/>
      </w:r>
      <w:r>
        <w:rPr>
          <w:rFonts w:ascii="Times New Roman"/>
          <w:sz w:val="24"/>
        </w:rPr>
        <w:t>D)    created a long transaction.</w:t>
      </w:r>
      <w:r>
        <w:rPr>
          <w:rFonts w:ascii="Times New Roman"/>
          <w:sz w:val="24"/>
        </w:rPr>
        <w:br/>
        <w:tab/>
      </w:r>
      <w:r>
        <w:rPr>
          <w:rFonts w:ascii="Times New Roman"/>
          <w:sz w:val="24"/>
        </w:rPr>
        <w:t>E)    was a pooling transaction.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 short sale: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creates a long position in a stock.</w:t>
      </w:r>
      <w:r>
        <w:rPr>
          <w:rFonts w:ascii="Times New Roman"/>
          <w:sz w:val="24"/>
        </w:rPr>
        <w:tab/>
        <w:br/>
        <w:tab/>
      </w:r>
      <w:r>
        <w:rPr>
          <w:rFonts w:ascii="Times New Roman"/>
          <w:sz w:val="24"/>
        </w:rPr>
        <w:t>B)    involves the borrowing of securities.</w:t>
      </w:r>
      <w:r>
        <w:rPr>
          <w:rFonts w:ascii="Times New Roman"/>
          <w:sz w:val="24"/>
        </w:rPr>
        <w:br/>
        <w:tab/>
      </w:r>
      <w:r>
        <w:rPr>
          <w:rFonts w:ascii="Times New Roman"/>
          <w:sz w:val="24"/>
        </w:rPr>
        <w:t>C)    is the purchase of less than 100 shares of a stock.</w:t>
      </w:r>
      <w:r>
        <w:rPr>
          <w:rFonts w:ascii="Times New Roman"/>
          <w:sz w:val="24"/>
        </w:rPr>
        <w:br/>
        <w:tab/>
      </w:r>
      <w:r>
        <w:rPr>
          <w:rFonts w:ascii="Times New Roman"/>
          <w:sz w:val="24"/>
        </w:rPr>
        <w:t>D)    is a bullish outlook towards a security.</w:t>
      </w:r>
      <w:r>
        <w:rPr>
          <w:rFonts w:ascii="Times New Roman"/>
          <w:sz w:val="24"/>
        </w:rPr>
        <w:br/>
        <w:tab/>
      </w:r>
      <w:r>
        <w:rPr>
          <w:rFonts w:ascii="Times New Roman"/>
          <w:sz w:val="24"/>
        </w:rPr>
        <w:t>E)    is the resale of a security within four hours of purchase.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If you benefit when a security decreases in value, you have a ________ position in the security.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long</w:t>
      </w:r>
      <w:r>
        <w:rPr>
          <w:rFonts w:ascii="Times New Roman"/>
          <w:sz w:val="24"/>
        </w:rPr>
        <w:tab/>
        <w:br/>
        <w:tab/>
      </w:r>
      <w:r>
        <w:rPr>
          <w:rFonts w:ascii="Times New Roman"/>
          <w:sz w:val="24"/>
        </w:rPr>
        <w:t>B)    margined</w:t>
      </w:r>
      <w:r>
        <w:rPr>
          <w:rFonts w:ascii="Times New Roman"/>
          <w:sz w:val="24"/>
        </w:rPr>
        <w:br/>
        <w:tab/>
      </w:r>
      <w:r>
        <w:rPr>
          <w:rFonts w:ascii="Times New Roman"/>
          <w:sz w:val="24"/>
        </w:rPr>
        <w:t>C)    short</w:t>
      </w:r>
      <w:r>
        <w:rPr>
          <w:rFonts w:ascii="Times New Roman"/>
          <w:sz w:val="24"/>
        </w:rPr>
        <w:br/>
        <w:tab/>
      </w:r>
      <w:r>
        <w:rPr>
          <w:rFonts w:ascii="Times New Roman"/>
          <w:sz w:val="24"/>
        </w:rPr>
        <w:t>D)    covered</w:t>
      </w:r>
      <w:r>
        <w:rPr>
          <w:rFonts w:ascii="Times New Roman"/>
          <w:sz w:val="24"/>
        </w:rPr>
        <w:br/>
        <w:tab/>
      </w:r>
      <w:r>
        <w:rPr>
          <w:rFonts w:ascii="Times New Roman"/>
          <w:sz w:val="24"/>
        </w:rPr>
        <w:t>E)    wrapped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maximum loss you can incur on a short sale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limited to your initial equity.</w:t>
      </w:r>
      <w:r>
        <w:rPr>
          <w:rFonts w:ascii="Times New Roman"/>
          <w:sz w:val="24"/>
        </w:rPr>
        <w:tab/>
        <w:br/>
        <w:tab/>
      </w:r>
      <w:r>
        <w:rPr>
          <w:rFonts w:ascii="Times New Roman"/>
          <w:sz w:val="24"/>
        </w:rPr>
        <w:t>B)    limited to your initial margin.</w:t>
      </w:r>
      <w:r>
        <w:rPr>
          <w:rFonts w:ascii="Times New Roman"/>
          <w:sz w:val="24"/>
        </w:rPr>
        <w:br/>
        <w:tab/>
      </w:r>
      <w:r>
        <w:rPr>
          <w:rFonts w:ascii="Times New Roman"/>
          <w:sz w:val="24"/>
        </w:rPr>
        <w:t>C)    limited to the margin loan plus interest.</w:t>
      </w:r>
      <w:r>
        <w:rPr>
          <w:rFonts w:ascii="Times New Roman"/>
          <w:sz w:val="24"/>
        </w:rPr>
        <w:br/>
        <w:tab/>
      </w:r>
      <w:r>
        <w:rPr>
          <w:rFonts w:ascii="Times New Roman"/>
          <w:sz w:val="24"/>
        </w:rPr>
        <w:t>D)    zero.</w:t>
      </w:r>
      <w:r>
        <w:rPr>
          <w:rFonts w:ascii="Times New Roman"/>
          <w:sz w:val="24"/>
        </w:rPr>
        <w:br/>
        <w:tab/>
      </w:r>
      <w:r>
        <w:rPr>
          <w:rFonts w:ascii="Times New Roman"/>
          <w:sz w:val="24"/>
        </w:rPr>
        <w:t>E)    unlimited.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What is the maximum loss you can incur if you have a long position on a stock in a cash account?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initial investment</w:t>
      </w:r>
      <w:r>
        <w:rPr>
          <w:rFonts w:ascii="Times New Roman"/>
          <w:sz w:val="24"/>
        </w:rPr>
        <w:tab/>
        <w:br/>
        <w:tab/>
      </w:r>
      <w:r>
        <w:rPr>
          <w:rFonts w:ascii="Times New Roman"/>
          <w:sz w:val="24"/>
        </w:rPr>
        <w:t>B)    The initial margin</w:t>
      </w:r>
      <w:r>
        <w:rPr>
          <w:rFonts w:ascii="Times New Roman"/>
          <w:sz w:val="24"/>
        </w:rPr>
        <w:br/>
        <w:tab/>
      </w:r>
      <w:r>
        <w:rPr>
          <w:rFonts w:ascii="Times New Roman"/>
          <w:sz w:val="24"/>
        </w:rPr>
        <w:t>C)    The margin loan plus interest</w:t>
      </w:r>
      <w:r>
        <w:rPr>
          <w:rFonts w:ascii="Times New Roman"/>
          <w:sz w:val="24"/>
        </w:rPr>
        <w:br/>
        <w:tab/>
      </w:r>
      <w:r>
        <w:rPr>
          <w:rFonts w:ascii="Times New Roman"/>
          <w:sz w:val="24"/>
        </w:rPr>
        <w:t>D)    Zero</w:t>
      </w:r>
      <w:r>
        <w:rPr>
          <w:rFonts w:ascii="Times New Roman"/>
          <w:sz w:val="24"/>
        </w:rPr>
        <w:br/>
        <w:tab/>
      </w:r>
      <w:r>
        <w:rPr>
          <w:rFonts w:ascii="Times New Roman"/>
          <w:sz w:val="24"/>
        </w:rPr>
        <w:t>E)    Unlimited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Tate Industries stock is selling for $16 a share. You would like to purchase as many shares of this stock as you can. Your margin account currently has available cash of $6,000 and the initial margin requirement is 75%. What is the maximum number of shares you can buy?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281 shares</w:t>
      </w:r>
      <w:r>
        <w:rPr>
          <w:rFonts w:ascii="Times New Roman"/>
          <w:sz w:val="24"/>
        </w:rPr>
        <w:tab/>
        <w:br/>
        <w:tab/>
      </w:r>
      <w:r>
        <w:rPr>
          <w:rFonts w:ascii="Times New Roman"/>
          <w:sz w:val="24"/>
        </w:rPr>
        <w:t>B)    375 shares</w:t>
      </w:r>
      <w:r>
        <w:rPr>
          <w:rFonts w:ascii="Times New Roman"/>
          <w:sz w:val="24"/>
        </w:rPr>
        <w:br/>
        <w:tab/>
      </w:r>
      <w:r>
        <w:rPr>
          <w:rFonts w:ascii="Times New Roman"/>
          <w:sz w:val="24"/>
        </w:rPr>
        <w:t>C)    300 shares</w:t>
      </w:r>
      <w:r>
        <w:rPr>
          <w:rFonts w:ascii="Times New Roman"/>
          <w:sz w:val="24"/>
        </w:rPr>
        <w:br/>
        <w:tab/>
      </w:r>
      <w:r>
        <w:rPr>
          <w:rFonts w:ascii="Times New Roman"/>
          <w:sz w:val="24"/>
        </w:rPr>
        <w:t>D)    450 shares</w:t>
      </w:r>
      <w:r>
        <w:rPr>
          <w:rFonts w:ascii="Times New Roman"/>
          <w:sz w:val="24"/>
        </w:rPr>
        <w:br/>
        <w:tab/>
      </w:r>
      <w:r>
        <w:rPr>
          <w:rFonts w:ascii="Times New Roman"/>
          <w:sz w:val="24"/>
        </w:rPr>
        <w:t>E)    500 shares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Todd has a margin account with $17,400 in available cash. The initial margin is 70% and the maintenance margin is 30%. What is the maximum number of shares he can purchase if the price per share is $44?</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395 shares</w:t>
      </w:r>
      <w:r>
        <w:rPr>
          <w:rFonts w:ascii="Times New Roman"/>
          <w:sz w:val="24"/>
        </w:rPr>
        <w:tab/>
        <w:br/>
        <w:tab/>
      </w:r>
      <w:r>
        <w:rPr>
          <w:rFonts w:ascii="Times New Roman"/>
          <w:sz w:val="24"/>
        </w:rPr>
        <w:t>B)    564 shares</w:t>
      </w:r>
      <w:r>
        <w:rPr>
          <w:rFonts w:ascii="Times New Roman"/>
          <w:sz w:val="24"/>
        </w:rPr>
        <w:br/>
        <w:tab/>
      </w:r>
      <w:r>
        <w:rPr>
          <w:rFonts w:ascii="Times New Roman"/>
          <w:sz w:val="24"/>
        </w:rPr>
        <w:t>C)    698 shares</w:t>
      </w:r>
      <w:r>
        <w:rPr>
          <w:rFonts w:ascii="Times New Roman"/>
          <w:sz w:val="24"/>
        </w:rPr>
        <w:br/>
        <w:tab/>
      </w:r>
      <w:r>
        <w:rPr>
          <w:rFonts w:ascii="Times New Roman"/>
          <w:sz w:val="24"/>
        </w:rPr>
        <w:t>D)    744 shares</w:t>
      </w:r>
      <w:r>
        <w:rPr>
          <w:rFonts w:ascii="Times New Roman"/>
          <w:sz w:val="24"/>
        </w:rPr>
        <w:br/>
        <w:tab/>
      </w:r>
      <w:r>
        <w:rPr>
          <w:rFonts w:ascii="Times New Roman"/>
          <w:sz w:val="24"/>
        </w:rPr>
        <w:t>E)    842 shares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Theresa has a margin account with a 70% initial margin requirement and a 35% maintenance margin. What is the maximum dollar amount of stock she can purchase if her cash balance in the account is $27,000?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$9,450.00</w:t>
      </w:r>
      <w:r>
        <w:rPr>
          <w:rFonts w:ascii="Times New Roman"/>
          <w:sz w:val="24"/>
        </w:rPr>
        <w:tab/>
        <w:br/>
        <w:tab/>
      </w:r>
      <w:r>
        <w:rPr>
          <w:rFonts w:ascii="Times New Roman"/>
          <w:sz w:val="24"/>
        </w:rPr>
        <w:t>B)    $18,900.00</w:t>
      </w:r>
      <w:r>
        <w:rPr>
          <w:rFonts w:ascii="Times New Roman"/>
          <w:sz w:val="24"/>
        </w:rPr>
        <w:br/>
        <w:tab/>
      </w:r>
      <w:r>
        <w:rPr>
          <w:rFonts w:ascii="Times New Roman"/>
          <w:sz w:val="24"/>
        </w:rPr>
        <w:t>C)    $38,571.43</w:t>
      </w:r>
      <w:r>
        <w:rPr>
          <w:rFonts w:ascii="Times New Roman"/>
          <w:sz w:val="24"/>
        </w:rPr>
        <w:br/>
        <w:tab/>
      </w:r>
      <w:r>
        <w:rPr>
          <w:rFonts w:ascii="Times New Roman"/>
          <w:sz w:val="24"/>
        </w:rPr>
        <w:t>D)    $58,833.33</w:t>
      </w:r>
      <w:r>
        <w:rPr>
          <w:rFonts w:ascii="Times New Roman"/>
          <w:sz w:val="24"/>
        </w:rPr>
        <w:br/>
        <w:tab/>
      </w:r>
      <w:r>
        <w:rPr>
          <w:rFonts w:ascii="Times New Roman"/>
          <w:sz w:val="24"/>
        </w:rPr>
        <w:t>E)    $77,142.86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You recently purchased 700 shares of Southern Timber stock for $25 a share. Your broker required a cash payment of $11,375, plus trading costs, for this purchase. What was the initial margin requirement?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w:t>
      </w:r>
      <w:r>
        <w:rPr>
          <w:rFonts w:ascii="Times New Roman"/>
          <w:sz w:val="24"/>
        </w:rPr>
        <w:tab/>
        <w:br/>
        <w:tab/>
      </w:r>
      <w:r>
        <w:rPr>
          <w:rFonts w:ascii="Times New Roman"/>
          <w:sz w:val="24"/>
        </w:rPr>
        <w:t>B)    65%</w:t>
      </w:r>
      <w:r>
        <w:rPr>
          <w:rFonts w:ascii="Times New Roman"/>
          <w:sz w:val="24"/>
        </w:rPr>
        <w:br/>
        <w:tab/>
      </w:r>
      <w:r>
        <w:rPr>
          <w:rFonts w:ascii="Times New Roman"/>
          <w:sz w:val="24"/>
        </w:rPr>
        <w:t>C)    70%</w:t>
      </w:r>
      <w:r>
        <w:rPr>
          <w:rFonts w:ascii="Times New Roman"/>
          <w:sz w:val="24"/>
        </w:rPr>
        <w:br/>
        <w:tab/>
      </w:r>
      <w:r>
        <w:rPr>
          <w:rFonts w:ascii="Times New Roman"/>
          <w:sz w:val="24"/>
        </w:rPr>
        <w:t>D)    75%</w:t>
      </w:r>
      <w:r>
        <w:rPr>
          <w:rFonts w:ascii="Times New Roman"/>
          <w:sz w:val="24"/>
        </w:rPr>
        <w:br/>
        <w:tab/>
      </w:r>
      <w:r>
        <w:rPr>
          <w:rFonts w:ascii="Times New Roman"/>
          <w:sz w:val="24"/>
        </w:rPr>
        <w:t>E)    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Donna recently purchased 600 shares of Deltona stock for $37 a share. Her broker required a cash payment of $16,650, plus trading costs, for the purchase. What is the initial margin requirement on this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w:t>
      </w:r>
      <w:r>
        <w:rPr>
          <w:rFonts w:ascii="Times New Roman"/>
          <w:sz w:val="24"/>
        </w:rPr>
        <w:tab/>
        <w:br/>
        <w:tab/>
      </w:r>
      <w:r>
        <w:rPr>
          <w:rFonts w:ascii="Times New Roman"/>
          <w:sz w:val="24"/>
        </w:rPr>
        <w:t>B)    65%</w:t>
      </w:r>
      <w:r>
        <w:rPr>
          <w:rFonts w:ascii="Times New Roman"/>
          <w:sz w:val="24"/>
        </w:rPr>
        <w:br/>
        <w:tab/>
      </w:r>
      <w:r>
        <w:rPr>
          <w:rFonts w:ascii="Times New Roman"/>
          <w:sz w:val="24"/>
        </w:rPr>
        <w:t>C)    75%</w:t>
      </w:r>
      <w:r>
        <w:rPr>
          <w:rFonts w:ascii="Times New Roman"/>
          <w:sz w:val="24"/>
        </w:rPr>
        <w:br/>
        <w:tab/>
      </w:r>
      <w:r>
        <w:rPr>
          <w:rFonts w:ascii="Times New Roman"/>
          <w:sz w:val="24"/>
        </w:rPr>
        <w:t>D)    80%</w:t>
      </w:r>
      <w:r>
        <w:rPr>
          <w:rFonts w:ascii="Times New Roman"/>
          <w:sz w:val="24"/>
        </w:rPr>
        <w:br/>
        <w:tab/>
      </w:r>
      <w:r>
        <w:rPr>
          <w:rFonts w:ascii="Times New Roman"/>
          <w:sz w:val="24"/>
        </w:rPr>
        <w:t>E)    90%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Suzette recently purchased 300 shares of Nu Electronics stock for $4.40 a share. Her broker required a cash payment of $1,320, plus trading costs, for the purchase. What is the initial margin requirement on this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w:t>
      </w:r>
      <w:r>
        <w:rPr>
          <w:rFonts w:ascii="Times New Roman"/>
          <w:sz w:val="24"/>
        </w:rPr>
        <w:tab/>
        <w:br/>
        <w:tab/>
      </w:r>
      <w:r>
        <w:rPr>
          <w:rFonts w:ascii="Times New Roman"/>
          <w:sz w:val="24"/>
        </w:rPr>
        <w:t>B)    75%</w:t>
      </w:r>
      <w:r>
        <w:rPr>
          <w:rFonts w:ascii="Times New Roman"/>
          <w:sz w:val="24"/>
        </w:rPr>
        <w:br/>
        <w:tab/>
      </w:r>
      <w:r>
        <w:rPr>
          <w:rFonts w:ascii="Times New Roman"/>
          <w:sz w:val="24"/>
        </w:rPr>
        <w:t>C)    80%</w:t>
      </w:r>
      <w:r>
        <w:rPr>
          <w:rFonts w:ascii="Times New Roman"/>
          <w:sz w:val="24"/>
        </w:rPr>
        <w:br/>
        <w:tab/>
      </w:r>
      <w:r>
        <w:rPr>
          <w:rFonts w:ascii="Times New Roman"/>
          <w:sz w:val="24"/>
        </w:rPr>
        <w:t>D)    90%</w:t>
      </w:r>
      <w:r>
        <w:rPr>
          <w:rFonts w:ascii="Times New Roman"/>
          <w:sz w:val="24"/>
        </w:rPr>
        <w:br/>
        <w:tab/>
      </w:r>
      <w:r>
        <w:rPr>
          <w:rFonts w:ascii="Times New Roman"/>
          <w:sz w:val="24"/>
        </w:rPr>
        <w:t>E)    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Stephen is purchasing 1,000 shares of KPT, Inc., stock at a price per share of $18.60. What is the minimum amount the Federal Reserve will require Stephen to pay in cash for this purchase?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$5,500</w:t>
      </w:r>
      <w:r>
        <w:rPr>
          <w:rFonts w:ascii="Times New Roman"/>
          <w:sz w:val="24"/>
        </w:rPr>
        <w:tab/>
        <w:br/>
        <w:tab/>
      </w:r>
      <w:r>
        <w:rPr>
          <w:rFonts w:ascii="Times New Roman"/>
          <w:sz w:val="24"/>
        </w:rPr>
        <w:t>B)    $7,440</w:t>
      </w:r>
      <w:r>
        <w:rPr>
          <w:rFonts w:ascii="Times New Roman"/>
          <w:sz w:val="24"/>
        </w:rPr>
        <w:br/>
        <w:tab/>
      </w:r>
      <w:r>
        <w:rPr>
          <w:rFonts w:ascii="Times New Roman"/>
          <w:sz w:val="24"/>
        </w:rPr>
        <w:t>C)    $9,300</w:t>
      </w:r>
      <w:r>
        <w:rPr>
          <w:rFonts w:ascii="Times New Roman"/>
          <w:sz w:val="24"/>
        </w:rPr>
        <w:br/>
        <w:tab/>
      </w:r>
      <w:r>
        <w:rPr>
          <w:rFonts w:ascii="Times New Roman"/>
          <w:sz w:val="24"/>
        </w:rPr>
        <w:t>D)    $11,160</w:t>
      </w:r>
      <w:r>
        <w:rPr>
          <w:rFonts w:ascii="Times New Roman"/>
          <w:sz w:val="24"/>
        </w:rPr>
        <w:br/>
        <w:tab/>
      </w:r>
      <w:r>
        <w:rPr>
          <w:rFonts w:ascii="Times New Roman"/>
          <w:sz w:val="24"/>
        </w:rPr>
        <w:t>E)    $18,600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Alfonso purchased 500 shares of Crosswinds, Inc., stock on 60% margin when the stock was selling for $35 a share. The stock is currently selling for $33 a share. What is his current equity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$5,000</w:t>
      </w:r>
      <w:r>
        <w:rPr>
          <w:rFonts w:ascii="Times New Roman"/>
          <w:sz w:val="24"/>
        </w:rPr>
        <w:tab/>
        <w:br/>
        <w:tab/>
      </w:r>
      <w:r>
        <w:rPr>
          <w:rFonts w:ascii="Times New Roman"/>
          <w:sz w:val="24"/>
        </w:rPr>
        <w:t>B)    $6,000</w:t>
      </w:r>
      <w:r>
        <w:rPr>
          <w:rFonts w:ascii="Times New Roman"/>
          <w:sz w:val="24"/>
        </w:rPr>
        <w:br/>
        <w:tab/>
      </w:r>
      <w:r>
        <w:rPr>
          <w:rFonts w:ascii="Times New Roman"/>
          <w:sz w:val="24"/>
        </w:rPr>
        <w:t>C)    $9,500</w:t>
      </w:r>
      <w:r>
        <w:rPr>
          <w:rFonts w:ascii="Times New Roman"/>
          <w:sz w:val="24"/>
        </w:rPr>
        <w:br/>
        <w:tab/>
      </w:r>
      <w:r>
        <w:rPr>
          <w:rFonts w:ascii="Times New Roman"/>
          <w:sz w:val="24"/>
        </w:rPr>
        <w:t>D)    $16,500</w:t>
      </w:r>
      <w:r>
        <w:rPr>
          <w:rFonts w:ascii="Times New Roman"/>
          <w:sz w:val="24"/>
        </w:rPr>
        <w:br/>
        <w:tab/>
      </w:r>
      <w:r>
        <w:rPr>
          <w:rFonts w:ascii="Times New Roman"/>
          <w:sz w:val="24"/>
        </w:rPr>
        <w:t>E)    $17,500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You purchased 1,000 shares of stock at $35 a share. The stock is currently selling for $39 a share. The initial margin was 70% and the maintenance margin is 30%. What is your current margin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28.50%</w:t>
      </w:r>
      <w:r>
        <w:rPr>
          <w:rFonts w:ascii="Times New Roman"/>
          <w:sz w:val="24"/>
        </w:rPr>
        <w:tab/>
        <w:br/>
        <w:tab/>
      </w:r>
      <w:r>
        <w:rPr>
          <w:rFonts w:ascii="Times New Roman"/>
          <w:sz w:val="24"/>
        </w:rPr>
        <w:t>B)    25.00%</w:t>
      </w:r>
      <w:r>
        <w:rPr>
          <w:rFonts w:ascii="Times New Roman"/>
          <w:sz w:val="24"/>
        </w:rPr>
        <w:br/>
        <w:tab/>
      </w:r>
      <w:r>
        <w:rPr>
          <w:rFonts w:ascii="Times New Roman"/>
          <w:sz w:val="24"/>
        </w:rPr>
        <w:t>C)    63.59%</w:t>
      </w:r>
      <w:r>
        <w:rPr>
          <w:rFonts w:ascii="Times New Roman"/>
          <w:sz w:val="24"/>
        </w:rPr>
        <w:br/>
        <w:tab/>
      </w:r>
      <w:r>
        <w:rPr>
          <w:rFonts w:ascii="Times New Roman"/>
          <w:sz w:val="24"/>
        </w:rPr>
        <w:t>D)    73.08%</w:t>
      </w:r>
      <w:r>
        <w:rPr>
          <w:rFonts w:ascii="Times New Roman"/>
          <w:sz w:val="24"/>
        </w:rPr>
        <w:br/>
        <w:tab/>
      </w:r>
      <w:r>
        <w:rPr>
          <w:rFonts w:ascii="Times New Roman"/>
          <w:sz w:val="24"/>
        </w:rPr>
        <w:t>E)    75.00%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You own 400 shares of a stock that you purchased on margin at a price per share of $20.74. The stock is currently valued at $20 a share. Your broker advised you that your minimum equity position for this purchase is $2,800 as of today. What is the maintenance margin percentage?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w:t>
      </w:r>
      <w:r>
        <w:rPr>
          <w:rFonts w:ascii="Times New Roman"/>
          <w:sz w:val="24"/>
        </w:rPr>
        <w:tab/>
        <w:br/>
        <w:tab/>
      </w:r>
      <w:r>
        <w:rPr>
          <w:rFonts w:ascii="Times New Roman"/>
          <w:sz w:val="24"/>
        </w:rPr>
        <w:t>B)    30%</w:t>
      </w:r>
      <w:r>
        <w:rPr>
          <w:rFonts w:ascii="Times New Roman"/>
          <w:sz w:val="24"/>
        </w:rPr>
        <w:br/>
        <w:tab/>
      </w:r>
      <w:r>
        <w:rPr>
          <w:rFonts w:ascii="Times New Roman"/>
          <w:sz w:val="24"/>
        </w:rPr>
        <w:t>C)    35%</w:t>
      </w:r>
      <w:r>
        <w:rPr>
          <w:rFonts w:ascii="Times New Roman"/>
          <w:sz w:val="24"/>
        </w:rPr>
        <w:br/>
        <w:tab/>
      </w:r>
      <w:r>
        <w:rPr>
          <w:rFonts w:ascii="Times New Roman"/>
          <w:sz w:val="24"/>
        </w:rPr>
        <w:t>D)    40%</w:t>
      </w:r>
      <w:r>
        <w:rPr>
          <w:rFonts w:ascii="Times New Roman"/>
          <w:sz w:val="24"/>
        </w:rPr>
        <w:br/>
        <w:tab/>
      </w:r>
      <w:r>
        <w:rPr>
          <w:rFonts w:ascii="Times New Roman"/>
          <w:sz w:val="24"/>
        </w:rPr>
        <w:t>E)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Sun Lee purchased 1,500 shares of Franklin Metals stock for $16.80 a share. The stock was purchased with an initial margin of 65%. The maintenance margin is 30%. The stock is currently selling for $17.10 a share. What is the minimum dollar amount of equity that he must have in this stock today to avoid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$7,544</w:t>
      </w:r>
      <w:r>
        <w:rPr>
          <w:rFonts w:ascii="Times New Roman"/>
          <w:sz w:val="24"/>
        </w:rPr>
        <w:tab/>
        <w:br/>
        <w:tab/>
      </w:r>
      <w:r>
        <w:rPr>
          <w:rFonts w:ascii="Times New Roman"/>
          <w:sz w:val="24"/>
        </w:rPr>
        <w:t>B)    $7,695</w:t>
      </w:r>
      <w:r>
        <w:rPr>
          <w:rFonts w:ascii="Times New Roman"/>
          <w:sz w:val="24"/>
        </w:rPr>
        <w:br/>
        <w:tab/>
      </w:r>
      <w:r>
        <w:rPr>
          <w:rFonts w:ascii="Times New Roman"/>
          <w:sz w:val="24"/>
        </w:rPr>
        <w:t>C)    $7,760</w:t>
      </w:r>
      <w:r>
        <w:rPr>
          <w:rFonts w:ascii="Times New Roman"/>
          <w:sz w:val="24"/>
        </w:rPr>
        <w:br/>
        <w:tab/>
      </w:r>
      <w:r>
        <w:rPr>
          <w:rFonts w:ascii="Times New Roman"/>
          <w:sz w:val="24"/>
        </w:rPr>
        <w:t>D)    $7,808</w:t>
      </w:r>
      <w:r>
        <w:rPr>
          <w:rFonts w:ascii="Times New Roman"/>
          <w:sz w:val="24"/>
        </w:rPr>
        <w:br/>
        <w:tab/>
      </w:r>
      <w:r>
        <w:rPr>
          <w:rFonts w:ascii="Times New Roman"/>
          <w:sz w:val="24"/>
        </w:rPr>
        <w:t>E)    $7,973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Rosita purchased 500 shares of a stock for $25 a share. Today, the stock is selling for $30 a share. The initial margin requirement is 65% and the maintenance margin is 30%. Rosita had to pay ________ in cash to purchase the stock and must have at least ________ in equity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$4,500; $3,690</w:t>
      </w:r>
      <w:r>
        <w:rPr>
          <w:rFonts w:ascii="Times New Roman"/>
          <w:sz w:val="24"/>
        </w:rPr>
        <w:tab/>
        <w:br/>
        <w:tab/>
      </w:r>
      <w:r>
        <w:rPr>
          <w:rFonts w:ascii="Times New Roman"/>
          <w:sz w:val="24"/>
        </w:rPr>
        <w:t>B)    $4,500; $4,500</w:t>
      </w:r>
      <w:r>
        <w:rPr>
          <w:rFonts w:ascii="Times New Roman"/>
          <w:sz w:val="24"/>
        </w:rPr>
        <w:br/>
        <w:tab/>
      </w:r>
      <w:r>
        <w:rPr>
          <w:rFonts w:ascii="Times New Roman"/>
          <w:sz w:val="24"/>
        </w:rPr>
        <w:t>C)    $4,500; $8,125</w:t>
      </w:r>
      <w:r>
        <w:rPr>
          <w:rFonts w:ascii="Times New Roman"/>
          <w:sz w:val="24"/>
        </w:rPr>
        <w:br/>
        <w:tab/>
      </w:r>
      <w:r>
        <w:rPr>
          <w:rFonts w:ascii="Times New Roman"/>
          <w:sz w:val="24"/>
        </w:rPr>
        <w:t>D)    $8,125; $3,690</w:t>
      </w:r>
      <w:r>
        <w:rPr>
          <w:rFonts w:ascii="Times New Roman"/>
          <w:sz w:val="24"/>
        </w:rPr>
        <w:br/>
        <w:tab/>
      </w:r>
      <w:r>
        <w:rPr>
          <w:rFonts w:ascii="Times New Roman"/>
          <w:sz w:val="24"/>
        </w:rPr>
        <w:t>E)    $8,125; $4,500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Allan purchased 500 shares of stock on margin for $31.75 a share and sold the shares five months later for $34.50 a share. The initial margin requirement was 65% and the maintenance margin was 30%. The interest rate on the margin loan was 8.5%. He received no dividend income. What was his holding period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7.05%</w:t>
      </w:r>
      <w:r>
        <w:rPr>
          <w:rFonts w:ascii="Times New Roman"/>
          <w:sz w:val="24"/>
        </w:rPr>
        <w:tab/>
        <w:br/>
        <w:tab/>
      </w:r>
      <w:r>
        <w:rPr>
          <w:rFonts w:ascii="Times New Roman"/>
          <w:sz w:val="24"/>
        </w:rPr>
        <w:t>B)    8.45%</w:t>
      </w:r>
      <w:r>
        <w:rPr>
          <w:rFonts w:ascii="Times New Roman"/>
          <w:sz w:val="24"/>
        </w:rPr>
        <w:br/>
        <w:tab/>
      </w:r>
      <w:r>
        <w:rPr>
          <w:rFonts w:ascii="Times New Roman"/>
          <w:sz w:val="24"/>
        </w:rPr>
        <w:t>C)    9.88%</w:t>
      </w:r>
      <w:r>
        <w:rPr>
          <w:rFonts w:ascii="Times New Roman"/>
          <w:sz w:val="24"/>
        </w:rPr>
        <w:br/>
        <w:tab/>
      </w:r>
      <w:r>
        <w:rPr>
          <w:rFonts w:ascii="Times New Roman"/>
          <w:sz w:val="24"/>
        </w:rPr>
        <w:t>D)    10.76%</w:t>
      </w:r>
      <w:r>
        <w:rPr>
          <w:rFonts w:ascii="Times New Roman"/>
          <w:sz w:val="24"/>
        </w:rPr>
        <w:br/>
        <w:tab/>
      </w:r>
      <w:r>
        <w:rPr>
          <w:rFonts w:ascii="Times New Roman"/>
          <w:sz w:val="24"/>
        </w:rPr>
        <w:t>E)    11.46%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Tony purchased 100 shares of T-Rex stock for $43 a share. On the same day, Sam also purchased 100 shares of T-Rex stock for $43 a share. Tony paid cash for his purchase while Sam used margin. The initial margin requirement on this stock is 60% while the maintenance margin is 40%. Both Tony and Sam sold their shares after eight months at a price of $40 a share. The stock pays no dividends. Tony had a holding period percentage return of ________% as compared to Sam's ________% return. Ignore margin interest and trading costs.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−4.19; −6.98</w:t>
      </w:r>
      <w:r>
        <w:rPr>
          <w:rFonts w:ascii="Times New Roman"/>
          <w:sz w:val="24"/>
        </w:rPr>
      </w:r>
      <w:r>
        <w:rPr>
          <w:rFonts w:ascii="Times New Roman"/>
          <w:sz w:val="24"/>
        </w:rPr>
        <w:tab/>
        <w:br/>
        <w:tab/>
      </w:r>
      <w:r>
        <w:rPr>
          <w:rFonts w:ascii="Times New Roman"/>
          <w:b w:val="false"/>
          <w:i w:val="false"/>
          <w:color w:val="000000"/>
          <w:sz w:val="24"/>
        </w:rPr>
        <w:t>B)    −4.19; −11.63</w:t>
      </w:r>
      <w:r>
        <w:rPr>
          <w:rFonts w:ascii="Times New Roman"/>
          <w:sz w:val="24"/>
        </w:rPr>
      </w:r>
      <w:r>
        <w:rPr>
          <w:rFonts w:ascii="Times New Roman"/>
          <w:sz w:val="24"/>
        </w:rPr>
        <w:br/>
        <w:tab/>
      </w:r>
      <w:r>
        <w:rPr>
          <w:rFonts w:ascii="Times New Roman"/>
          <w:b w:val="false"/>
          <w:i w:val="false"/>
          <w:color w:val="000000"/>
          <w:sz w:val="24"/>
        </w:rPr>
        <w:t>C)    −6.98; −4.19</w:t>
      </w:r>
      <w:r>
        <w:rPr>
          <w:rFonts w:ascii="Times New Roman"/>
          <w:sz w:val="24"/>
        </w:rPr>
      </w:r>
      <w:r>
        <w:rPr>
          <w:rFonts w:ascii="Times New Roman"/>
          <w:sz w:val="24"/>
        </w:rPr>
        <w:br/>
        <w:tab/>
      </w:r>
      <w:r>
        <w:rPr>
          <w:rFonts w:ascii="Times New Roman"/>
          <w:b w:val="false"/>
          <w:i w:val="false"/>
          <w:color w:val="000000"/>
          <w:sz w:val="24"/>
        </w:rPr>
        <w:t>D)    −6.98; −11.63</w:t>
      </w:r>
      <w:r>
        <w:rPr>
          <w:rFonts w:ascii="Times New Roman"/>
          <w:sz w:val="24"/>
        </w:rPr>
      </w:r>
      <w:r>
        <w:rPr>
          <w:rFonts w:ascii="Times New Roman"/>
          <w:sz w:val="24"/>
        </w:rPr>
        <w:br/>
        <w:tab/>
      </w:r>
      <w:r>
        <w:rPr>
          <w:rFonts w:ascii="Times New Roman"/>
          <w:b w:val="false"/>
          <w:i w:val="false"/>
          <w:color w:val="000000"/>
          <w:sz w:val="24"/>
        </w:rPr>
        <w:t>E)    −11.63; −7.56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Stacy purchased 400 shares of stock for $38 a share. She sold those shares six months later for $34 a share. The initial margin requirement is 80% and the maintenance margin is 40%. Ignore margin interest and trading costs. If she purchased the shares for cash, her holding period return would be ________% as compared to ________% if she had used margin.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−10.12; −12.84</w:t>
      </w:r>
      <w:r>
        <w:rPr>
          <w:rFonts w:ascii="Times New Roman"/>
          <w:sz w:val="24"/>
        </w:rPr>
      </w:r>
      <w:r>
        <w:rPr>
          <w:rFonts w:ascii="Times New Roman"/>
          <w:sz w:val="24"/>
        </w:rPr>
        <w:tab/>
        <w:br/>
        <w:tab/>
      </w:r>
      <w:r>
        <w:rPr>
          <w:rFonts w:ascii="Times New Roman"/>
          <w:b w:val="false"/>
          <w:i w:val="false"/>
          <w:color w:val="000000"/>
          <w:sz w:val="24"/>
        </w:rPr>
        <w:t>B)    −10.53; −13.16</w:t>
      </w:r>
      <w:r>
        <w:rPr>
          <w:rFonts w:ascii="Times New Roman"/>
          <w:sz w:val="24"/>
        </w:rPr>
      </w:r>
      <w:r>
        <w:rPr>
          <w:rFonts w:ascii="Times New Roman"/>
          <w:sz w:val="24"/>
        </w:rPr>
        <w:br/>
        <w:tab/>
      </w:r>
      <w:r>
        <w:rPr>
          <w:rFonts w:ascii="Times New Roman"/>
          <w:b w:val="false"/>
          <w:i w:val="false"/>
          <w:color w:val="000000"/>
          <w:sz w:val="24"/>
        </w:rPr>
        <w:t>C)    −11.63; −14.30</w:t>
      </w:r>
      <w:r>
        <w:rPr>
          <w:rFonts w:ascii="Times New Roman"/>
          <w:sz w:val="24"/>
        </w:rPr>
      </w:r>
      <w:r>
        <w:rPr>
          <w:rFonts w:ascii="Times New Roman"/>
          <w:sz w:val="24"/>
        </w:rPr>
        <w:br/>
        <w:tab/>
      </w:r>
      <w:r>
        <w:rPr>
          <w:rFonts w:ascii="Times New Roman"/>
          <w:b w:val="false"/>
          <w:i w:val="false"/>
          <w:color w:val="000000"/>
          <w:sz w:val="24"/>
        </w:rPr>
        <w:t>D)    −11.63; −14.54</w:t>
      </w:r>
      <w:r>
        <w:rPr>
          <w:rFonts w:ascii="Times New Roman"/>
          <w:sz w:val="24"/>
        </w:rPr>
      </w:r>
      <w:r>
        <w:rPr>
          <w:rFonts w:ascii="Times New Roman"/>
          <w:sz w:val="24"/>
        </w:rPr>
        <w:br/>
        <w:tab/>
      </w:r>
      <w:r>
        <w:rPr>
          <w:rFonts w:ascii="Times New Roman"/>
          <w:b w:val="false"/>
          <w:i w:val="false"/>
          <w:color w:val="000000"/>
          <w:sz w:val="24"/>
        </w:rPr>
        <w:t>E)    −12.27; −15.82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 stock was purchased for $45 a share and sold ten months later for $48 a share. If the shares were purchased totally with cash the holding period return would be ________% as compared to ________% if the purchase was made using 70% margin. Ignore trading costs and margin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6.25; 8.93</w:t>
      </w:r>
      <w:r>
        <w:rPr>
          <w:rFonts w:ascii="Times New Roman"/>
          <w:sz w:val="24"/>
        </w:rPr>
        <w:tab/>
        <w:br/>
        <w:tab/>
      </w:r>
      <w:r>
        <w:rPr>
          <w:rFonts w:ascii="Times New Roman"/>
          <w:sz w:val="24"/>
        </w:rPr>
        <w:t>B)    6.25; 9.52</w:t>
      </w:r>
      <w:r>
        <w:rPr>
          <w:rFonts w:ascii="Times New Roman"/>
          <w:sz w:val="24"/>
        </w:rPr>
        <w:br/>
        <w:tab/>
      </w:r>
      <w:r>
        <w:rPr>
          <w:rFonts w:ascii="Times New Roman"/>
          <w:sz w:val="24"/>
        </w:rPr>
        <w:t>C)    6.67; 8.93</w:t>
      </w:r>
      <w:r>
        <w:rPr>
          <w:rFonts w:ascii="Times New Roman"/>
          <w:sz w:val="24"/>
        </w:rPr>
        <w:br/>
        <w:tab/>
      </w:r>
      <w:r>
        <w:rPr>
          <w:rFonts w:ascii="Times New Roman"/>
          <w:sz w:val="24"/>
        </w:rPr>
        <w:t>D)    6.67; 9.52</w:t>
      </w:r>
      <w:r>
        <w:rPr>
          <w:rFonts w:ascii="Times New Roman"/>
          <w:sz w:val="24"/>
        </w:rPr>
        <w:br/>
        <w:tab/>
      </w:r>
      <w:r>
        <w:rPr>
          <w:rFonts w:ascii="Times New Roman"/>
          <w:sz w:val="24"/>
        </w:rPr>
        <w:t>E)    8.93; 9.52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You purchased a stock for $18.45 a share using 70% margin. You sold the stock seven months later for $19.85 a share. You did not receive any dividend income. What was your holding period percentage return on this investment? Ignore trading costs and margin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8.77%</w:t>
      </w:r>
      <w:r>
        <w:rPr>
          <w:rFonts w:ascii="Times New Roman"/>
          <w:sz w:val="24"/>
        </w:rPr>
        <w:tab/>
        <w:br/>
        <w:tab/>
      </w:r>
      <w:r>
        <w:rPr>
          <w:rFonts w:ascii="Times New Roman"/>
          <w:sz w:val="24"/>
        </w:rPr>
        <w:t>B)    9.12%</w:t>
      </w:r>
      <w:r>
        <w:rPr>
          <w:rFonts w:ascii="Times New Roman"/>
          <w:sz w:val="24"/>
        </w:rPr>
        <w:br/>
        <w:tab/>
      </w:r>
      <w:r>
        <w:rPr>
          <w:rFonts w:ascii="Times New Roman"/>
          <w:sz w:val="24"/>
        </w:rPr>
        <w:t>C)    10.84%</w:t>
      </w:r>
      <w:r>
        <w:rPr>
          <w:rFonts w:ascii="Times New Roman"/>
          <w:sz w:val="24"/>
        </w:rPr>
        <w:br/>
        <w:tab/>
      </w:r>
      <w:r>
        <w:rPr>
          <w:rFonts w:ascii="Times New Roman"/>
          <w:sz w:val="24"/>
        </w:rPr>
        <w:t>D)    11.75%</w:t>
      </w:r>
      <w:r>
        <w:rPr>
          <w:rFonts w:ascii="Times New Roman"/>
          <w:sz w:val="24"/>
        </w:rPr>
        <w:br/>
        <w:tab/>
      </w:r>
      <w:r>
        <w:rPr>
          <w:rFonts w:ascii="Times New Roman"/>
          <w:sz w:val="24"/>
        </w:rPr>
        <w:t>E)    12.13%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Rudolfo purchased 900 shares of stock for $62.20 a share and sold them ten months later for $64.60 a share. The initial margin requirement on this stock is 75% and the maintenance margin is 40%. Ignoring dividends and costs, what is his holding period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3.72%</w:t>
      </w:r>
      <w:r>
        <w:rPr>
          <w:rFonts w:ascii="Times New Roman"/>
          <w:sz w:val="24"/>
        </w:rPr>
        <w:tab/>
        <w:br/>
        <w:tab/>
      </w:r>
      <w:r>
        <w:rPr>
          <w:rFonts w:ascii="Times New Roman"/>
          <w:sz w:val="24"/>
        </w:rPr>
        <w:t>B)    3.86%</w:t>
      </w:r>
      <w:r>
        <w:rPr>
          <w:rFonts w:ascii="Times New Roman"/>
          <w:sz w:val="24"/>
        </w:rPr>
        <w:br/>
        <w:tab/>
      </w:r>
      <w:r>
        <w:rPr>
          <w:rFonts w:ascii="Times New Roman"/>
          <w:sz w:val="24"/>
        </w:rPr>
        <w:t>C)    4.54%</w:t>
      </w:r>
      <w:r>
        <w:rPr>
          <w:rFonts w:ascii="Times New Roman"/>
          <w:sz w:val="24"/>
        </w:rPr>
        <w:br/>
        <w:tab/>
      </w:r>
      <w:r>
        <w:rPr>
          <w:rFonts w:ascii="Times New Roman"/>
          <w:sz w:val="24"/>
        </w:rPr>
        <w:t>D)    4.95%</w:t>
      </w:r>
      <w:r>
        <w:rPr>
          <w:rFonts w:ascii="Times New Roman"/>
          <w:sz w:val="24"/>
        </w:rPr>
        <w:br/>
        <w:tab/>
      </w:r>
      <w:r>
        <w:rPr>
          <w:rFonts w:ascii="Times New Roman"/>
          <w:sz w:val="24"/>
        </w:rPr>
        <w:t>E)    5.14%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Mary purchased 100 shares of Best Foods stock on margin at a price of $37 a share. The initial margin requirement is 60% and the maintenance margin is 35%. What is the lowest the stock price can go before Mary receives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$22.77</w:t>
      </w:r>
      <w:r>
        <w:rPr>
          <w:rFonts w:ascii="Times New Roman"/>
          <w:sz w:val="24"/>
        </w:rPr>
        <w:tab/>
        <w:br/>
        <w:tab/>
      </w:r>
      <w:r>
        <w:rPr>
          <w:rFonts w:ascii="Times New Roman"/>
          <w:sz w:val="24"/>
        </w:rPr>
        <w:t>B)    $24.50</w:t>
      </w:r>
      <w:r>
        <w:rPr>
          <w:rFonts w:ascii="Times New Roman"/>
          <w:sz w:val="24"/>
        </w:rPr>
        <w:br/>
        <w:tab/>
      </w:r>
      <w:r>
        <w:rPr>
          <w:rFonts w:ascii="Times New Roman"/>
          <w:sz w:val="24"/>
        </w:rPr>
        <w:t>C)    $26.43</w:t>
      </w:r>
      <w:r>
        <w:rPr>
          <w:rFonts w:ascii="Times New Roman"/>
          <w:sz w:val="24"/>
        </w:rPr>
        <w:br/>
        <w:tab/>
      </w:r>
      <w:r>
        <w:rPr>
          <w:rFonts w:ascii="Times New Roman"/>
          <w:sz w:val="24"/>
        </w:rPr>
        <w:t>D)    $28.00</w:t>
      </w:r>
      <w:r>
        <w:rPr>
          <w:rFonts w:ascii="Times New Roman"/>
          <w:sz w:val="24"/>
        </w:rPr>
        <w:br/>
        <w:tab/>
      </w:r>
      <w:r>
        <w:rPr>
          <w:rFonts w:ascii="Times New Roman"/>
          <w:sz w:val="24"/>
        </w:rPr>
        <w:t>E)    $33.00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You purchased 800 shares of stock for $49.20 a share. The initial margin requirement is 65% and the maintenance margin is 35%. What is the lowest the stock price can go before you receive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$9.27</w:t>
      </w:r>
      <w:r>
        <w:rPr>
          <w:rFonts w:ascii="Times New Roman"/>
          <w:sz w:val="24"/>
        </w:rPr>
        <w:tab/>
        <w:br/>
        <w:tab/>
      </w:r>
      <w:r>
        <w:rPr>
          <w:rFonts w:ascii="Times New Roman"/>
          <w:sz w:val="24"/>
        </w:rPr>
        <w:t>B)    $14.54</w:t>
      </w:r>
      <w:r>
        <w:rPr>
          <w:rFonts w:ascii="Times New Roman"/>
          <w:sz w:val="24"/>
        </w:rPr>
        <w:br/>
        <w:tab/>
      </w:r>
      <w:r>
        <w:rPr>
          <w:rFonts w:ascii="Times New Roman"/>
          <w:sz w:val="24"/>
        </w:rPr>
        <w:t>C)    $17.22</w:t>
      </w:r>
      <w:r>
        <w:rPr>
          <w:rFonts w:ascii="Times New Roman"/>
          <w:sz w:val="24"/>
        </w:rPr>
        <w:br/>
        <w:tab/>
      </w:r>
      <w:r>
        <w:rPr>
          <w:rFonts w:ascii="Times New Roman"/>
          <w:sz w:val="24"/>
        </w:rPr>
        <w:t>D)    $21.88</w:t>
      </w:r>
      <w:r>
        <w:rPr>
          <w:rFonts w:ascii="Times New Roman"/>
          <w:sz w:val="24"/>
        </w:rPr>
        <w:br/>
        <w:tab/>
      </w:r>
      <w:r>
        <w:rPr>
          <w:rFonts w:ascii="Times New Roman"/>
          <w:sz w:val="24"/>
        </w:rPr>
        <w:t>E)    $26.49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Aaron purchased 200 shares of a technology stock for $13.30 a share. The initial margin requirement on this stock is 75% and the maintenance margin is 50%. What is the lowest the stock price can go before he receives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$4.43</w:t>
      </w:r>
      <w:r>
        <w:rPr>
          <w:rFonts w:ascii="Times New Roman"/>
          <w:sz w:val="24"/>
        </w:rPr>
        <w:tab/>
        <w:br/>
        <w:tab/>
      </w:r>
      <w:r>
        <w:rPr>
          <w:rFonts w:ascii="Times New Roman"/>
          <w:sz w:val="24"/>
        </w:rPr>
        <w:t>B)    $6.65</w:t>
      </w:r>
      <w:r>
        <w:rPr>
          <w:rFonts w:ascii="Times New Roman"/>
          <w:sz w:val="24"/>
        </w:rPr>
        <w:br/>
        <w:tab/>
      </w:r>
      <w:r>
        <w:rPr>
          <w:rFonts w:ascii="Times New Roman"/>
          <w:sz w:val="24"/>
        </w:rPr>
        <w:t>C)    $6.80</w:t>
      </w:r>
      <w:r>
        <w:rPr>
          <w:rFonts w:ascii="Times New Roman"/>
          <w:sz w:val="24"/>
        </w:rPr>
        <w:br/>
        <w:tab/>
      </w:r>
      <w:r>
        <w:rPr>
          <w:rFonts w:ascii="Times New Roman"/>
          <w:sz w:val="24"/>
        </w:rPr>
        <w:t>D)    $8.50</w:t>
      </w:r>
      <w:r>
        <w:rPr>
          <w:rFonts w:ascii="Times New Roman"/>
          <w:sz w:val="24"/>
        </w:rPr>
        <w:br/>
        <w:tab/>
      </w:r>
      <w:r>
        <w:rPr>
          <w:rFonts w:ascii="Times New Roman"/>
          <w:sz w:val="24"/>
        </w:rPr>
        <w:t>E)    $9.50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You purchased 400 shares of stock for $28.50 a share. The initial margin requirement is 60% and the maintenance margin is 30%. What is the maximum percentage decrease that can occur in the stock price before you receive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35.01%</w:t>
      </w:r>
      <w:r>
        <w:rPr>
          <w:rFonts w:ascii="Times New Roman"/>
          <w:sz w:val="24"/>
        </w:rPr>
        <w:tab/>
        <w:br/>
        <w:tab/>
      </w:r>
      <w:r>
        <w:rPr>
          <w:rFonts w:ascii="Times New Roman"/>
          <w:sz w:val="24"/>
        </w:rPr>
        <w:t>B)    42.86%</w:t>
      </w:r>
      <w:r>
        <w:rPr>
          <w:rFonts w:ascii="Times New Roman"/>
          <w:sz w:val="24"/>
        </w:rPr>
        <w:br/>
        <w:tab/>
      </w:r>
      <w:r>
        <w:rPr>
          <w:rFonts w:ascii="Times New Roman"/>
          <w:sz w:val="24"/>
        </w:rPr>
        <w:t>C)    46.15%</w:t>
      </w:r>
      <w:r>
        <w:rPr>
          <w:rFonts w:ascii="Times New Roman"/>
          <w:sz w:val="24"/>
        </w:rPr>
        <w:br/>
        <w:tab/>
      </w:r>
      <w:r>
        <w:rPr>
          <w:rFonts w:ascii="Times New Roman"/>
          <w:sz w:val="24"/>
        </w:rPr>
        <w:t>D)    57.14%</w:t>
      </w:r>
      <w:r>
        <w:rPr>
          <w:rFonts w:ascii="Times New Roman"/>
          <w:sz w:val="24"/>
        </w:rPr>
        <w:br/>
        <w:tab/>
      </w:r>
      <w:r>
        <w:rPr>
          <w:rFonts w:ascii="Times New Roman"/>
          <w:sz w:val="24"/>
        </w:rPr>
        <w:t>E)    62.54%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Nelson purchased 1,600 shares of stock for $18.75 a share. The initial margin requirement is 70% and the maintenance margin is 40%. What is the maximum percent by which the stock price can decline before he receives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w:t>
      </w:r>
      <w:r>
        <w:rPr>
          <w:rFonts w:ascii="Times New Roman"/>
          <w:sz w:val="24"/>
        </w:rPr>
        <w:tab/>
        <w:br/>
        <w:tab/>
      </w:r>
      <w:r>
        <w:rPr>
          <w:rFonts w:ascii="Times New Roman"/>
          <w:sz w:val="24"/>
        </w:rPr>
        <w:t>B)    45%</w:t>
      </w:r>
      <w:r>
        <w:rPr>
          <w:rFonts w:ascii="Times New Roman"/>
          <w:sz w:val="24"/>
        </w:rPr>
        <w:br/>
        <w:tab/>
      </w:r>
      <w:r>
        <w:rPr>
          <w:rFonts w:ascii="Times New Roman"/>
          <w:sz w:val="24"/>
        </w:rPr>
        <w:t>C)    50%</w:t>
      </w:r>
      <w:r>
        <w:rPr>
          <w:rFonts w:ascii="Times New Roman"/>
          <w:sz w:val="24"/>
        </w:rPr>
        <w:br/>
        <w:tab/>
      </w:r>
      <w:r>
        <w:rPr>
          <w:rFonts w:ascii="Times New Roman"/>
          <w:sz w:val="24"/>
        </w:rPr>
        <w:t>D)    65%</w:t>
      </w:r>
      <w:r>
        <w:rPr>
          <w:rFonts w:ascii="Times New Roman"/>
          <w:sz w:val="24"/>
        </w:rPr>
        <w:br/>
        <w:tab/>
      </w:r>
      <w:r>
        <w:rPr>
          <w:rFonts w:ascii="Times New Roman"/>
          <w:sz w:val="24"/>
        </w:rPr>
        <w:t>E)    70%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You purchase 500 shares of stock on margin at a cost per share of $22. The initial margin requirement is 60%. The effective interest rate on the margin loan is 6.4%. How much interest will you pay if you repay the loan in four months?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$68.77</w:t>
      </w:r>
      <w:r>
        <w:rPr>
          <w:rFonts w:ascii="Times New Roman"/>
          <w:sz w:val="24"/>
        </w:rPr>
        <w:tab/>
        <w:br/>
        <w:tab/>
      </w:r>
      <w:r>
        <w:rPr>
          <w:rFonts w:ascii="Times New Roman"/>
          <w:sz w:val="24"/>
        </w:rPr>
        <w:t>B)    $91.93</w:t>
      </w:r>
      <w:r>
        <w:rPr>
          <w:rFonts w:ascii="Times New Roman"/>
          <w:sz w:val="24"/>
        </w:rPr>
        <w:br/>
        <w:tab/>
      </w:r>
      <w:r>
        <w:rPr>
          <w:rFonts w:ascii="Times New Roman"/>
          <w:sz w:val="24"/>
        </w:rPr>
        <w:t>C)    $102.16</w:t>
      </w:r>
      <w:r>
        <w:rPr>
          <w:rFonts w:ascii="Times New Roman"/>
          <w:sz w:val="24"/>
        </w:rPr>
        <w:br/>
        <w:tab/>
      </w:r>
      <w:r>
        <w:rPr>
          <w:rFonts w:ascii="Times New Roman"/>
          <w:sz w:val="24"/>
        </w:rPr>
        <w:t>D)    $112.38</w:t>
      </w:r>
      <w:r>
        <w:rPr>
          <w:rFonts w:ascii="Times New Roman"/>
          <w:sz w:val="24"/>
        </w:rPr>
        <w:br/>
        <w:tab/>
      </w:r>
      <w:r>
        <w:rPr>
          <w:rFonts w:ascii="Times New Roman"/>
          <w:sz w:val="24"/>
        </w:rPr>
        <w:t>E)    $117.04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Sarah purchased 700 shares of Detroit Motors stock at a price of $55 a share. The initial margin requirement is 60% and the maintenance margin is 35%. The effective interest rate on the margin loan is 4.5%. How much margin interest will she pay if she repays the loan in four months?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$227.62</w:t>
      </w:r>
      <w:r>
        <w:rPr>
          <w:rFonts w:ascii="Times New Roman"/>
          <w:sz w:val="24"/>
        </w:rPr>
        <w:tab/>
        <w:br/>
        <w:tab/>
      </w:r>
      <w:r>
        <w:rPr>
          <w:rFonts w:ascii="Times New Roman"/>
          <w:sz w:val="24"/>
        </w:rPr>
        <w:t>B)    $303.32</w:t>
      </w:r>
      <w:r>
        <w:rPr>
          <w:rFonts w:ascii="Times New Roman"/>
          <w:sz w:val="24"/>
        </w:rPr>
        <w:br/>
        <w:tab/>
      </w:r>
      <w:r>
        <w:rPr>
          <w:rFonts w:ascii="Times New Roman"/>
          <w:sz w:val="24"/>
        </w:rPr>
        <w:t>C)    $417.29</w:t>
      </w:r>
      <w:r>
        <w:rPr>
          <w:rFonts w:ascii="Times New Roman"/>
          <w:sz w:val="24"/>
        </w:rPr>
        <w:br/>
        <w:tab/>
      </w:r>
      <w:r>
        <w:rPr>
          <w:rFonts w:ascii="Times New Roman"/>
          <w:sz w:val="24"/>
        </w:rPr>
        <w:t>D)    $530.42</w:t>
      </w:r>
      <w:r>
        <w:rPr>
          <w:rFonts w:ascii="Times New Roman"/>
          <w:sz w:val="24"/>
        </w:rPr>
        <w:br/>
        <w:tab/>
      </w:r>
      <w:r>
        <w:rPr>
          <w:rFonts w:ascii="Times New Roman"/>
          <w:sz w:val="24"/>
        </w:rPr>
        <w:t>E)    $647.96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Today, you are purchasing 100 shares of stock on margin. The purchase price per share is $35. The initial margin requirement is 70% and the maintenance margin is 30%. The call money rate is 4.5% and you are charged 1.6% over that rate. What will your rate of return be if you sell your shares one year from now for $37 a share? Ignore dividends.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5.55%</w:t>
      </w:r>
      <w:r>
        <w:rPr>
          <w:rFonts w:ascii="Times New Roman"/>
          <w:sz w:val="24"/>
        </w:rPr>
        <w:tab/>
        <w:br/>
        <w:tab/>
      </w:r>
      <w:r>
        <w:rPr>
          <w:rFonts w:ascii="Times New Roman"/>
          <w:sz w:val="24"/>
        </w:rPr>
        <w:t>B)    6.42%</w:t>
      </w:r>
      <w:r>
        <w:rPr>
          <w:rFonts w:ascii="Times New Roman"/>
          <w:sz w:val="24"/>
        </w:rPr>
        <w:br/>
        <w:tab/>
      </w:r>
      <w:r>
        <w:rPr>
          <w:rFonts w:ascii="Times New Roman"/>
          <w:sz w:val="24"/>
        </w:rPr>
        <w:t>C)    7.18%</w:t>
      </w:r>
      <w:r>
        <w:rPr>
          <w:rFonts w:ascii="Times New Roman"/>
          <w:sz w:val="24"/>
        </w:rPr>
        <w:br/>
        <w:tab/>
      </w:r>
      <w:r>
        <w:rPr>
          <w:rFonts w:ascii="Times New Roman"/>
          <w:sz w:val="24"/>
        </w:rPr>
        <w:t>D)    7.49%</w:t>
      </w:r>
      <w:r>
        <w:rPr>
          <w:rFonts w:ascii="Times New Roman"/>
          <w:sz w:val="24"/>
        </w:rPr>
        <w:br/>
        <w:tab/>
      </w:r>
      <w:r>
        <w:rPr>
          <w:rFonts w:ascii="Times New Roman"/>
          <w:sz w:val="24"/>
        </w:rPr>
        <w:t>E)    8.03%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Seven months ago, you purchased 400 shares of stock on margin. The initial margin requirement on your account is 60% and the maintenance margin is 30%. The call money rate is 4.8% and you pay 1.85% above that rate. The purchase price was $16 a share. Today, you sold these shares for $18.00 each. What is your annualized rate of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26.15%</w:t>
      </w:r>
      <w:r>
        <w:rPr>
          <w:rFonts w:ascii="Times New Roman"/>
          <w:sz w:val="24"/>
        </w:rPr>
        <w:tab/>
        <w:br/>
        <w:tab/>
      </w:r>
      <w:r>
        <w:rPr>
          <w:rFonts w:ascii="Times New Roman"/>
          <w:sz w:val="24"/>
        </w:rPr>
        <w:t>B)    33.35%</w:t>
      </w:r>
      <w:r>
        <w:rPr>
          <w:rFonts w:ascii="Times New Roman"/>
          <w:sz w:val="24"/>
        </w:rPr>
        <w:br/>
        <w:tab/>
      </w:r>
      <w:r>
        <w:rPr>
          <w:rFonts w:ascii="Times New Roman"/>
          <w:sz w:val="24"/>
        </w:rPr>
        <w:t>C)    42.77%</w:t>
      </w:r>
      <w:r>
        <w:rPr>
          <w:rFonts w:ascii="Times New Roman"/>
          <w:sz w:val="24"/>
        </w:rPr>
        <w:br/>
        <w:tab/>
      </w:r>
      <w:r>
        <w:rPr>
          <w:rFonts w:ascii="Times New Roman"/>
          <w:sz w:val="24"/>
        </w:rPr>
        <w:t>D)    56.87%</w:t>
      </w:r>
      <w:r>
        <w:rPr>
          <w:rFonts w:ascii="Times New Roman"/>
          <w:sz w:val="24"/>
        </w:rPr>
        <w:br/>
        <w:tab/>
      </w:r>
      <w:r>
        <w:rPr>
          <w:rFonts w:ascii="Times New Roman"/>
          <w:sz w:val="24"/>
        </w:rPr>
        <w:t>E)    64.64%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Eight months ago, Freda purchased 500 shares of stock on margin at a price per share of $26. The initial margin requirement on her account is 60% and the maintenance margin is 40%. The call money rate is 2.5% and she pays 2% above that rate. Today, she sold these shares for $27.22 each. What is her annualized rate of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8.88%</w:t>
      </w:r>
      <w:r>
        <w:rPr>
          <w:rFonts w:ascii="Times New Roman"/>
          <w:sz w:val="24"/>
        </w:rPr>
        <w:tab/>
        <w:br/>
        <w:tab/>
      </w:r>
      <w:r>
        <w:rPr>
          <w:rFonts w:ascii="Times New Roman"/>
          <w:sz w:val="24"/>
        </w:rPr>
        <w:t>B)    9.99%</w:t>
      </w:r>
      <w:r>
        <w:rPr>
          <w:rFonts w:ascii="Times New Roman"/>
          <w:sz w:val="24"/>
        </w:rPr>
        <w:br/>
        <w:tab/>
      </w:r>
      <w:r>
        <w:rPr>
          <w:rFonts w:ascii="Times New Roman"/>
          <w:sz w:val="24"/>
        </w:rPr>
        <w:t>C)    10.00%</w:t>
      </w:r>
      <w:r>
        <w:rPr>
          <w:rFonts w:ascii="Times New Roman"/>
          <w:sz w:val="24"/>
        </w:rPr>
        <w:br/>
        <w:tab/>
      </w:r>
      <w:r>
        <w:rPr>
          <w:rFonts w:ascii="Times New Roman"/>
          <w:sz w:val="24"/>
        </w:rPr>
        <w:t>D)    11.11%</w:t>
      </w:r>
      <w:r>
        <w:rPr>
          <w:rFonts w:ascii="Times New Roman"/>
          <w:sz w:val="24"/>
        </w:rPr>
        <w:br/>
        <w:tab/>
      </w:r>
      <w:r>
        <w:rPr>
          <w:rFonts w:ascii="Times New Roman"/>
          <w:sz w:val="24"/>
        </w:rPr>
        <w:t>E)    12.22%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Three months ago, Trevor purchased 500 shares of stock at a cost per share of $64.20. The purchase was made on margin with an initial margin requirement of 65%. Trevor pays 1.6% over the call money rate of 4.8%. What will his total dollar return be on this investment if he sells his shares today at a price per share of $63.40? Ignore dividends.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−$548.60</w:t>
      </w:r>
      <w:r>
        <w:rPr>
          <w:rFonts w:ascii="Times New Roman"/>
          <w:sz w:val="24"/>
        </w:rPr>
      </w:r>
      <w:r>
        <w:rPr>
          <w:rFonts w:ascii="Times New Roman"/>
          <w:sz w:val="24"/>
        </w:rPr>
        <w:tab/>
        <w:br/>
        <w:tab/>
      </w:r>
      <w:r>
        <w:rPr>
          <w:rFonts w:ascii="Times New Roman"/>
          <w:b w:val="false"/>
          <w:i w:val="false"/>
          <w:color w:val="000000"/>
          <w:sz w:val="24"/>
        </w:rPr>
        <w:t>B)    −$539.67</w:t>
      </w:r>
      <w:r>
        <w:rPr>
          <w:rFonts w:ascii="Times New Roman"/>
          <w:sz w:val="24"/>
        </w:rPr>
      </w:r>
      <w:r>
        <w:rPr>
          <w:rFonts w:ascii="Times New Roman"/>
          <w:sz w:val="24"/>
        </w:rPr>
        <w:br/>
        <w:tab/>
      </w:r>
      <w:r>
        <w:rPr>
          <w:rFonts w:ascii="Times New Roman"/>
          <w:b w:val="false"/>
          <w:i w:val="false"/>
          <w:color w:val="000000"/>
          <w:sz w:val="24"/>
        </w:rPr>
        <w:t>C)    −$534.95</w:t>
      </w:r>
      <w:r>
        <w:rPr>
          <w:rFonts w:ascii="Times New Roman"/>
          <w:sz w:val="24"/>
        </w:rPr>
      </w:r>
      <w:r>
        <w:rPr>
          <w:rFonts w:ascii="Times New Roman"/>
          <w:sz w:val="24"/>
        </w:rPr>
        <w:br/>
        <w:tab/>
      </w:r>
      <w:r>
        <w:rPr>
          <w:rFonts w:ascii="Times New Roman"/>
          <w:b w:val="false"/>
          <w:i w:val="false"/>
          <w:color w:val="000000"/>
          <w:sz w:val="24"/>
        </w:rPr>
        <w:t>D)    −$575.60</w:t>
      </w:r>
      <w:r>
        <w:rPr>
          <w:rFonts w:ascii="Times New Roman"/>
          <w:sz w:val="24"/>
        </w:rPr>
      </w:r>
      <w:r>
        <w:rPr>
          <w:rFonts w:ascii="Times New Roman"/>
          <w:sz w:val="24"/>
        </w:rPr>
        <w:br/>
        <w:tab/>
      </w:r>
      <w:r>
        <w:rPr>
          <w:rFonts w:ascii="Times New Roman"/>
          <w:b w:val="false"/>
          <w:i w:val="false"/>
          <w:color w:val="000000"/>
          <w:sz w:val="24"/>
        </w:rPr>
        <w:t>E)    −$591.19</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Robin sold 800 shares of a non-dividend paying stock this morning for a total of $29,440. She had purchased these shares on margin nine months ago at a cost per share of $35. The initial margin requirement on this stock is 60% and the maintenance margin is 30%. Robin pays 1.2% over the call money rate of 4.9%. What is her total dollar return on this investment?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$816.48</w:t>
      </w:r>
      <w:r>
        <w:rPr>
          <w:rFonts w:ascii="Times New Roman"/>
          <w:sz w:val="24"/>
        </w:rPr>
        <w:tab/>
        <w:br/>
        <w:tab/>
      </w:r>
      <w:r>
        <w:rPr>
          <w:rFonts w:ascii="Times New Roman"/>
          <w:sz w:val="24"/>
        </w:rPr>
        <w:t>B)    $897.29</w:t>
      </w:r>
      <w:r>
        <w:rPr>
          <w:rFonts w:ascii="Times New Roman"/>
          <w:sz w:val="24"/>
        </w:rPr>
        <w:br/>
        <w:tab/>
      </w:r>
      <w:r>
        <w:rPr>
          <w:rFonts w:ascii="Times New Roman"/>
          <w:sz w:val="24"/>
        </w:rPr>
        <w:t>C)    $931.41</w:t>
      </w:r>
      <w:r>
        <w:rPr>
          <w:rFonts w:ascii="Times New Roman"/>
          <w:sz w:val="24"/>
        </w:rPr>
        <w:br/>
        <w:tab/>
      </w:r>
      <w:r>
        <w:rPr>
          <w:rFonts w:ascii="Times New Roman"/>
          <w:sz w:val="24"/>
        </w:rPr>
        <w:t>D)    $1,164.93</w:t>
      </w:r>
      <w:r>
        <w:rPr>
          <w:rFonts w:ascii="Times New Roman"/>
          <w:sz w:val="24"/>
        </w:rPr>
        <w:br/>
        <w:tab/>
      </w:r>
      <w:r>
        <w:rPr>
          <w:rFonts w:ascii="Times New Roman"/>
          <w:sz w:val="24"/>
        </w:rPr>
        <w:t>E)    $1,440.00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You recently purchased 200 shares of stock at a cost per share of $23.50. The initial margin requirement on this stock is 75% and the maintenance margin is 50%. The stock is currently valued at $25.00 a share. What is your current margin position? Ignore margin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73.01%</w:t>
      </w:r>
      <w:r>
        <w:rPr>
          <w:rFonts w:ascii="Times New Roman"/>
          <w:sz w:val="24"/>
        </w:rPr>
        <w:tab/>
        <w:br/>
        <w:tab/>
      </w:r>
      <w:r>
        <w:rPr>
          <w:rFonts w:ascii="Times New Roman"/>
          <w:sz w:val="24"/>
        </w:rPr>
        <w:t>B)    73.83%</w:t>
      </w:r>
      <w:r>
        <w:rPr>
          <w:rFonts w:ascii="Times New Roman"/>
          <w:sz w:val="24"/>
        </w:rPr>
        <w:br/>
        <w:tab/>
      </w:r>
      <w:r>
        <w:rPr>
          <w:rFonts w:ascii="Times New Roman"/>
          <w:sz w:val="24"/>
        </w:rPr>
        <w:t>C)    74.40%</w:t>
      </w:r>
      <w:r>
        <w:rPr>
          <w:rFonts w:ascii="Times New Roman"/>
          <w:sz w:val="24"/>
        </w:rPr>
        <w:br/>
        <w:tab/>
      </w:r>
      <w:r>
        <w:rPr>
          <w:rFonts w:ascii="Times New Roman"/>
          <w:sz w:val="24"/>
        </w:rPr>
        <w:t>D)    76.50%</w:t>
      </w:r>
      <w:r>
        <w:rPr>
          <w:rFonts w:ascii="Times New Roman"/>
          <w:sz w:val="24"/>
        </w:rPr>
        <w:br/>
        <w:tab/>
      </w:r>
      <w:r>
        <w:rPr>
          <w:rFonts w:ascii="Times New Roman"/>
          <w:sz w:val="24"/>
        </w:rPr>
        <w:t>E)    76.79%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You recently purchased 1,300 shares of stock at a cost per share of $54.10. The initial margin requirement on this stock is 60% and the maintenance margin is 30%. The stock is currently valued at $42.30 a share. What is your current margin position? Ignore margin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46.91%</w:t>
      </w:r>
      <w:r>
        <w:rPr>
          <w:rFonts w:ascii="Times New Roman"/>
          <w:sz w:val="24"/>
        </w:rPr>
        <w:tab/>
        <w:br/>
        <w:tab/>
      </w:r>
      <w:r>
        <w:rPr>
          <w:rFonts w:ascii="Times New Roman"/>
          <w:sz w:val="24"/>
        </w:rPr>
        <w:t>B)    48.84%</w:t>
      </w:r>
      <w:r>
        <w:rPr>
          <w:rFonts w:ascii="Times New Roman"/>
          <w:sz w:val="24"/>
        </w:rPr>
        <w:br/>
        <w:tab/>
      </w:r>
      <w:r>
        <w:rPr>
          <w:rFonts w:ascii="Times New Roman"/>
          <w:sz w:val="24"/>
        </w:rPr>
        <w:t>C)    63.05%</w:t>
      </w:r>
      <w:r>
        <w:rPr>
          <w:rFonts w:ascii="Times New Roman"/>
          <w:sz w:val="24"/>
        </w:rPr>
        <w:br/>
        <w:tab/>
      </w:r>
      <w:r>
        <w:rPr>
          <w:rFonts w:ascii="Times New Roman"/>
          <w:sz w:val="24"/>
        </w:rPr>
        <w:t>D)    65.28%</w:t>
      </w:r>
      <w:r>
        <w:rPr>
          <w:rFonts w:ascii="Times New Roman"/>
          <w:sz w:val="24"/>
        </w:rPr>
        <w:br/>
        <w:tab/>
      </w:r>
      <w:r>
        <w:rPr>
          <w:rFonts w:ascii="Times New Roman"/>
          <w:sz w:val="24"/>
        </w:rPr>
        <w:t>E)    78.18%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Yvette recently purchased 500 shares of stock at a cost per share of $34.50. The initial margin requirement on this stock is 75% and the maintenance margin is 40%. The stock is currently valued at $36.75 a share. What is her current margin position? Ignore margin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74.29%</w:t>
      </w:r>
      <w:r>
        <w:rPr>
          <w:rFonts w:ascii="Times New Roman"/>
          <w:sz w:val="24"/>
        </w:rPr>
        <w:tab/>
        <w:br/>
        <w:tab/>
      </w:r>
      <w:r>
        <w:rPr>
          <w:rFonts w:ascii="Times New Roman"/>
          <w:sz w:val="24"/>
        </w:rPr>
        <w:t>B)    74.78%</w:t>
      </w:r>
      <w:r>
        <w:rPr>
          <w:rFonts w:ascii="Times New Roman"/>
          <w:sz w:val="24"/>
        </w:rPr>
        <w:br/>
        <w:tab/>
      </w:r>
      <w:r>
        <w:rPr>
          <w:rFonts w:ascii="Times New Roman"/>
          <w:sz w:val="24"/>
        </w:rPr>
        <w:t>C)    75.70%</w:t>
      </w:r>
      <w:r>
        <w:rPr>
          <w:rFonts w:ascii="Times New Roman"/>
          <w:sz w:val="24"/>
        </w:rPr>
        <w:br/>
        <w:tab/>
      </w:r>
      <w:r>
        <w:rPr>
          <w:rFonts w:ascii="Times New Roman"/>
          <w:sz w:val="24"/>
        </w:rPr>
        <w:t>D)    76.53%</w:t>
      </w:r>
      <w:r>
        <w:rPr>
          <w:rFonts w:ascii="Times New Roman"/>
          <w:sz w:val="24"/>
        </w:rPr>
        <w:br/>
        <w:tab/>
      </w:r>
      <w:r>
        <w:rPr>
          <w:rFonts w:ascii="Times New Roman"/>
          <w:sz w:val="24"/>
        </w:rPr>
        <w:t>E)    76.94%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You short sold 600 shares of a stock at $52 a share. The initial margin requirement is 75% and the maintenance margin is 35%. What is the amount of your total liability for this transaction as initially shown on your account balance sheet?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$8,640</w:t>
      </w:r>
      <w:r>
        <w:rPr>
          <w:rFonts w:ascii="Times New Roman"/>
          <w:sz w:val="24"/>
        </w:rPr>
        <w:tab/>
        <w:br/>
        <w:tab/>
      </w:r>
      <w:r>
        <w:rPr>
          <w:rFonts w:ascii="Times New Roman"/>
          <w:sz w:val="24"/>
        </w:rPr>
        <w:t>B)    $17,500</w:t>
      </w:r>
      <w:r>
        <w:rPr>
          <w:rFonts w:ascii="Times New Roman"/>
          <w:sz w:val="24"/>
        </w:rPr>
        <w:br/>
        <w:tab/>
      </w:r>
      <w:r>
        <w:rPr>
          <w:rFonts w:ascii="Times New Roman"/>
          <w:sz w:val="24"/>
        </w:rPr>
        <w:t>C)    $22,210</w:t>
      </w:r>
      <w:r>
        <w:rPr>
          <w:rFonts w:ascii="Times New Roman"/>
          <w:sz w:val="24"/>
        </w:rPr>
        <w:br/>
        <w:tab/>
      </w:r>
      <w:r>
        <w:rPr>
          <w:rFonts w:ascii="Times New Roman"/>
          <w:sz w:val="24"/>
        </w:rPr>
        <w:t>D)    $31,200</w:t>
      </w:r>
      <w:r>
        <w:rPr>
          <w:rFonts w:ascii="Times New Roman"/>
          <w:sz w:val="24"/>
        </w:rPr>
        <w:br/>
        <w:tab/>
      </w:r>
      <w:r>
        <w:rPr>
          <w:rFonts w:ascii="Times New Roman"/>
          <w:sz w:val="24"/>
        </w:rPr>
        <w:t>E)    $36,400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Elizabeth short sold 500 shares of stock at $25 a share. One month later, she covered the short at a price of $22. What was her total dollar return on this investment?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−$2,400</w:t>
      </w:r>
      <w:r>
        <w:rPr>
          <w:rFonts w:ascii="Times New Roman"/>
          <w:sz w:val="24"/>
        </w:rPr>
      </w:r>
      <w:r>
        <w:rPr>
          <w:rFonts w:ascii="Times New Roman"/>
          <w:sz w:val="24"/>
        </w:rPr>
        <w:tab/>
        <w:br/>
        <w:tab/>
      </w:r>
      <w:r>
        <w:rPr>
          <w:rFonts w:ascii="Times New Roman"/>
          <w:b w:val="false"/>
          <w:i w:val="false"/>
          <w:color w:val="000000"/>
          <w:sz w:val="24"/>
        </w:rPr>
        <w:t>B)    −$1,800</w:t>
      </w:r>
      <w:r>
        <w:rPr>
          <w:rFonts w:ascii="Times New Roman"/>
          <w:sz w:val="24"/>
        </w:rPr>
      </w:r>
      <w:r>
        <w:rPr>
          <w:rFonts w:ascii="Times New Roman"/>
          <w:sz w:val="24"/>
        </w:rPr>
        <w:br/>
        <w:tab/>
      </w:r>
      <w:r>
        <w:rPr>
          <w:rFonts w:ascii="Times New Roman"/>
          <w:sz w:val="24"/>
        </w:rPr>
        <w:t>C)    $1,500</w:t>
      </w:r>
      <w:r>
        <w:rPr>
          <w:rFonts w:ascii="Times New Roman"/>
          <w:sz w:val="24"/>
        </w:rPr>
        <w:br/>
        <w:tab/>
      </w:r>
      <w:r>
        <w:rPr>
          <w:rFonts w:ascii="Times New Roman"/>
          <w:sz w:val="24"/>
        </w:rPr>
        <w:t>D)    $1,600</w:t>
      </w:r>
      <w:r>
        <w:rPr>
          <w:rFonts w:ascii="Times New Roman"/>
          <w:sz w:val="24"/>
        </w:rPr>
        <w:br/>
        <w:tab/>
      </w:r>
      <w:r>
        <w:rPr>
          <w:rFonts w:ascii="Times New Roman"/>
          <w:sz w:val="24"/>
        </w:rPr>
        <w:t>E)    $1,800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Today, you short sold 1,100 shares of Jasper Industrial stock at $48 a share. The initial margin is 60% and the maintenance margin is 30%. Which one of the following is correct concerning your account balance sheet for this transaction?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have an asset of $31,680 from the sale proceeds.</w:t>
      </w:r>
      <w:r>
        <w:rPr>
          <w:rFonts w:ascii="Times New Roman"/>
          <w:sz w:val="24"/>
        </w:rPr>
        <w:tab/>
        <w:br/>
        <w:tab/>
      </w:r>
      <w:r>
        <w:rPr>
          <w:rFonts w:ascii="Times New Roman"/>
          <w:sz w:val="24"/>
        </w:rPr>
        <w:t>B)    You have a liability from the short position of $21,120.</w:t>
      </w:r>
      <w:r>
        <w:rPr>
          <w:rFonts w:ascii="Times New Roman"/>
          <w:sz w:val="24"/>
        </w:rPr>
        <w:br/>
        <w:tab/>
      </w:r>
      <w:r>
        <w:rPr>
          <w:rFonts w:ascii="Times New Roman"/>
          <w:sz w:val="24"/>
        </w:rPr>
        <w:t>C)    Your account equity is $21,120.</w:t>
      </w:r>
      <w:r>
        <w:rPr>
          <w:rFonts w:ascii="Times New Roman"/>
          <w:sz w:val="24"/>
        </w:rPr>
        <w:br/>
        <w:tab/>
      </w:r>
      <w:r>
        <w:rPr>
          <w:rFonts w:ascii="Times New Roman"/>
          <w:sz w:val="24"/>
        </w:rPr>
        <w:t>D)    Your initial margin deposit is $15,840.</w:t>
      </w:r>
      <w:r>
        <w:rPr>
          <w:rFonts w:ascii="Times New Roman"/>
          <w:sz w:val="24"/>
        </w:rPr>
        <w:br/>
        <w:tab/>
      </w:r>
      <w:r>
        <w:rPr>
          <w:rFonts w:ascii="Times New Roman"/>
          <w:sz w:val="24"/>
        </w:rPr>
        <w:t>E)    Your total assets are $84,480.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Mark short sold 500 shares of stock at $12.50 a share. The initial margin is 80% and the maintenance margin is 50%. The stock is currently selling for $9.80 a share. What is Matt's account equity at this time? Ignore margin interest.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$2,070</w:t>
      </w:r>
      <w:r>
        <w:rPr>
          <w:rFonts w:ascii="Times New Roman"/>
          <w:sz w:val="24"/>
        </w:rPr>
        <w:tab/>
        <w:br/>
        <w:tab/>
      </w:r>
      <w:r>
        <w:rPr>
          <w:rFonts w:ascii="Times New Roman"/>
          <w:sz w:val="24"/>
        </w:rPr>
        <w:t>B)    $4,590</w:t>
      </w:r>
      <w:r>
        <w:rPr>
          <w:rFonts w:ascii="Times New Roman"/>
          <w:sz w:val="24"/>
        </w:rPr>
        <w:br/>
        <w:tab/>
      </w:r>
      <w:r>
        <w:rPr>
          <w:rFonts w:ascii="Times New Roman"/>
          <w:sz w:val="24"/>
        </w:rPr>
        <w:t>C)    $6,350</w:t>
      </w:r>
      <w:r>
        <w:rPr>
          <w:rFonts w:ascii="Times New Roman"/>
          <w:sz w:val="24"/>
        </w:rPr>
        <w:br/>
        <w:tab/>
      </w:r>
      <w:r>
        <w:rPr>
          <w:rFonts w:ascii="Times New Roman"/>
          <w:sz w:val="24"/>
        </w:rPr>
        <w:t>D)    $8,950</w:t>
      </w:r>
      <w:r>
        <w:rPr>
          <w:rFonts w:ascii="Times New Roman"/>
          <w:sz w:val="24"/>
        </w:rPr>
        <w:br/>
        <w:tab/>
      </w:r>
      <w:r>
        <w:rPr>
          <w:rFonts w:ascii="Times New Roman"/>
          <w:sz w:val="24"/>
        </w:rPr>
        <w:t>E)    $10,510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You short sold 500 shares of Jasper stock at $41 a share at an initial margin of 60%. What is the highest the stock price can go before you receive a margin call if the maintenance margin is 40%.?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$46.86</w:t>
      </w:r>
      <w:r>
        <w:rPr>
          <w:rFonts w:ascii="Times New Roman"/>
          <w:sz w:val="24"/>
        </w:rPr>
        <w:tab/>
        <w:br/>
        <w:tab/>
      </w:r>
      <w:r>
        <w:rPr>
          <w:rFonts w:ascii="Times New Roman"/>
          <w:sz w:val="24"/>
        </w:rPr>
        <w:t>B)    $47.08</w:t>
      </w:r>
      <w:r>
        <w:rPr>
          <w:rFonts w:ascii="Times New Roman"/>
          <w:sz w:val="24"/>
        </w:rPr>
        <w:br/>
        <w:tab/>
      </w:r>
      <w:r>
        <w:rPr>
          <w:rFonts w:ascii="Times New Roman"/>
          <w:sz w:val="24"/>
        </w:rPr>
        <w:t>C)    $55.50</w:t>
      </w:r>
      <w:r>
        <w:rPr>
          <w:rFonts w:ascii="Times New Roman"/>
          <w:sz w:val="24"/>
        </w:rPr>
        <w:br/>
        <w:tab/>
      </w:r>
      <w:r>
        <w:rPr>
          <w:rFonts w:ascii="Times New Roman"/>
          <w:sz w:val="24"/>
        </w:rPr>
        <w:t>D)    $56.90</w:t>
      </w:r>
      <w:r>
        <w:rPr>
          <w:rFonts w:ascii="Times New Roman"/>
          <w:sz w:val="24"/>
        </w:rPr>
        <w:br/>
        <w:tab/>
      </w:r>
      <w:r>
        <w:rPr>
          <w:rFonts w:ascii="Times New Roman"/>
          <w:sz w:val="24"/>
        </w:rPr>
        <w:t>E)    $57.40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Jennifer believes that Northern Wine stock is going to decline in value so she is short selling 1,000 shares at $22 a share. Her initial margin requirement is 70% and the maintenance margin is 30%. What is the highest the stock price can go before she receives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$28.77</w:t>
      </w:r>
      <w:r>
        <w:rPr>
          <w:rFonts w:ascii="Times New Roman"/>
          <w:sz w:val="24"/>
        </w:rPr>
        <w:tab/>
        <w:br/>
        <w:tab/>
      </w:r>
      <w:r>
        <w:rPr>
          <w:rFonts w:ascii="Times New Roman"/>
          <w:sz w:val="24"/>
        </w:rPr>
        <w:t>B)    $29.15</w:t>
      </w:r>
      <w:r>
        <w:rPr>
          <w:rFonts w:ascii="Times New Roman"/>
          <w:sz w:val="24"/>
        </w:rPr>
        <w:br/>
        <w:tab/>
      </w:r>
      <w:r>
        <w:rPr>
          <w:rFonts w:ascii="Times New Roman"/>
          <w:sz w:val="24"/>
        </w:rPr>
        <w:t>C)    $30.85</w:t>
      </w:r>
      <w:r>
        <w:rPr>
          <w:rFonts w:ascii="Times New Roman"/>
          <w:sz w:val="24"/>
        </w:rPr>
        <w:br/>
        <w:tab/>
      </w:r>
      <w:r>
        <w:rPr>
          <w:rFonts w:ascii="Times New Roman"/>
          <w:sz w:val="24"/>
        </w:rPr>
        <w:t>D)    $31.75</w:t>
      </w:r>
      <w:r>
        <w:rPr>
          <w:rFonts w:ascii="Times New Roman"/>
          <w:sz w:val="24"/>
        </w:rPr>
        <w:br/>
        <w:tab/>
      </w:r>
      <w:r>
        <w:rPr>
          <w:rFonts w:ascii="Times New Roman"/>
          <w:sz w:val="24"/>
        </w:rPr>
        <w:t>E)    $32.77</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Mike short sold 400 shares of DeSoto Lumber stock at $22 a share at an initial margin of 70%. The maintenance margin is 35%. What is the highest the stock price can go before he receives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$24.12</w:t>
      </w:r>
      <w:r>
        <w:rPr>
          <w:rFonts w:ascii="Times New Roman"/>
          <w:sz w:val="24"/>
        </w:rPr>
        <w:tab/>
        <w:br/>
        <w:tab/>
      </w:r>
      <w:r>
        <w:rPr>
          <w:rFonts w:ascii="Times New Roman"/>
          <w:sz w:val="24"/>
        </w:rPr>
        <w:t>B)    $25.48</w:t>
      </w:r>
      <w:r>
        <w:rPr>
          <w:rFonts w:ascii="Times New Roman"/>
          <w:sz w:val="24"/>
        </w:rPr>
        <w:br/>
        <w:tab/>
      </w:r>
      <w:r>
        <w:rPr>
          <w:rFonts w:ascii="Times New Roman"/>
          <w:sz w:val="24"/>
        </w:rPr>
        <w:t>C)    $26.22</w:t>
      </w:r>
      <w:r>
        <w:rPr>
          <w:rFonts w:ascii="Times New Roman"/>
          <w:sz w:val="24"/>
        </w:rPr>
        <w:br/>
        <w:tab/>
      </w:r>
      <w:r>
        <w:rPr>
          <w:rFonts w:ascii="Times New Roman"/>
          <w:sz w:val="24"/>
        </w:rPr>
        <w:t>D)    $27.70</w:t>
      </w:r>
      <w:r>
        <w:rPr>
          <w:rFonts w:ascii="Times New Roman"/>
          <w:sz w:val="24"/>
        </w:rPr>
        <w:br/>
        <w:tab/>
      </w:r>
      <w:r>
        <w:rPr>
          <w:rFonts w:ascii="Times New Roman"/>
          <w:sz w:val="24"/>
        </w:rPr>
        <w:t>E)    $28.16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short interest on Blue Water Cruisers stock was 234,500 when the market opened this morning. During the day, 190,500 shares were covered and 166,100 shares were sold short. What was the short interest on this stock at the end of the trading 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210,100 shares</w:t>
      </w:r>
      <w:r>
        <w:rPr>
          <w:rFonts w:ascii="Times New Roman"/>
          <w:sz w:val="24"/>
        </w:rPr>
        <w:tab/>
        <w:br/>
        <w:tab/>
      </w:r>
      <w:r>
        <w:rPr>
          <w:rFonts w:ascii="Times New Roman"/>
          <w:sz w:val="24"/>
        </w:rPr>
        <w:t>B)    215,000 shares</w:t>
      </w:r>
      <w:r>
        <w:rPr>
          <w:rFonts w:ascii="Times New Roman"/>
          <w:sz w:val="24"/>
        </w:rPr>
        <w:br/>
        <w:tab/>
      </w:r>
      <w:r>
        <w:rPr>
          <w:rFonts w:ascii="Times New Roman"/>
          <w:sz w:val="24"/>
        </w:rPr>
        <w:t>C)    258,900 shares</w:t>
      </w:r>
      <w:r>
        <w:rPr>
          <w:rFonts w:ascii="Times New Roman"/>
          <w:sz w:val="24"/>
        </w:rPr>
        <w:br/>
        <w:tab/>
      </w:r>
      <w:r>
        <w:rPr>
          <w:rFonts w:ascii="Times New Roman"/>
          <w:sz w:val="24"/>
        </w:rPr>
        <w:t>D)    308,100 shares</w:t>
      </w:r>
      <w:r>
        <w:rPr>
          <w:rFonts w:ascii="Times New Roman"/>
          <w:sz w:val="24"/>
        </w:rPr>
        <w:br/>
        <w:tab/>
      </w:r>
      <w:r>
        <w:rPr>
          <w:rFonts w:ascii="Times New Roman"/>
          <w:sz w:val="24"/>
        </w:rPr>
        <w:t>E)    591,100 shares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You just sold 1,200 shares of stock short at a price per share of $13.50. The initial margin requirement is 60% and the maintenance margin is 30%. What is your initial equity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$6,480</w:t>
      </w:r>
      <w:r>
        <w:rPr>
          <w:rFonts w:ascii="Times New Roman"/>
          <w:sz w:val="24"/>
        </w:rPr>
        <w:tab/>
        <w:br/>
        <w:tab/>
      </w:r>
      <w:r>
        <w:rPr>
          <w:rFonts w:ascii="Times New Roman"/>
          <w:sz w:val="24"/>
        </w:rPr>
        <w:t>B)    $7,520</w:t>
      </w:r>
      <w:r>
        <w:rPr>
          <w:rFonts w:ascii="Times New Roman"/>
          <w:sz w:val="24"/>
        </w:rPr>
        <w:br/>
        <w:tab/>
      </w:r>
      <w:r>
        <w:rPr>
          <w:rFonts w:ascii="Times New Roman"/>
          <w:sz w:val="24"/>
        </w:rPr>
        <w:t>C)    $9,720</w:t>
      </w:r>
      <w:r>
        <w:rPr>
          <w:rFonts w:ascii="Times New Roman"/>
          <w:sz w:val="24"/>
        </w:rPr>
        <w:br/>
        <w:tab/>
      </w:r>
      <w:r>
        <w:rPr>
          <w:rFonts w:ascii="Times New Roman"/>
          <w:sz w:val="24"/>
        </w:rPr>
        <w:t>D)    $10,520</w:t>
      </w:r>
      <w:r>
        <w:rPr>
          <w:rFonts w:ascii="Times New Roman"/>
          <w:sz w:val="24"/>
        </w:rPr>
        <w:br/>
        <w:tab/>
      </w:r>
      <w:r>
        <w:rPr>
          <w:rFonts w:ascii="Times New Roman"/>
          <w:sz w:val="24"/>
        </w:rPr>
        <w:t>E)    $16,200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Last week, you sold 300 shares of ABC stock for $6,300. The sale was a short sale with an initial margin requirement of 70%. The maintenance margin is 40%. Some positive news concerning the company was released last night and the stock price jumped this morning to $28 a share. What is your current margin position in this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61.33%</w:t>
      </w:r>
      <w:r>
        <w:rPr>
          <w:rFonts w:ascii="Times New Roman"/>
          <w:sz w:val="24"/>
        </w:rPr>
        <w:tab/>
        <w:br/>
        <w:tab/>
      </w:r>
      <w:r>
        <w:rPr>
          <w:rFonts w:ascii="Times New Roman"/>
          <w:sz w:val="24"/>
        </w:rPr>
        <w:t>B)    56.67%</w:t>
      </w:r>
      <w:r>
        <w:rPr>
          <w:rFonts w:ascii="Times New Roman"/>
          <w:sz w:val="24"/>
        </w:rPr>
        <w:br/>
        <w:tab/>
      </w:r>
      <w:r>
        <w:rPr>
          <w:rFonts w:ascii="Times New Roman"/>
          <w:sz w:val="24"/>
        </w:rPr>
        <w:t>C)    48.33%</w:t>
      </w:r>
      <w:r>
        <w:rPr>
          <w:rFonts w:ascii="Times New Roman"/>
          <w:sz w:val="24"/>
        </w:rPr>
        <w:br/>
        <w:tab/>
      </w:r>
      <w:r>
        <w:rPr>
          <w:rFonts w:ascii="Times New Roman"/>
          <w:sz w:val="24"/>
        </w:rPr>
        <w:t>D)    38.68%</w:t>
      </w:r>
      <w:r>
        <w:rPr>
          <w:rFonts w:ascii="Times New Roman"/>
          <w:sz w:val="24"/>
        </w:rPr>
        <w:br/>
        <w:tab/>
      </w:r>
      <w:r>
        <w:rPr>
          <w:rFonts w:ascii="Times New Roman"/>
          <w:sz w:val="24"/>
        </w:rPr>
        <w:t>E)    27.50%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Recently, you sold 1,000 shares of stock for $21,400. The sale was a short sale with an initial margin requirement of 60%. The maintenance margin is 30%. The stock is currently trading at $27.50 a share. What is your current margin position in this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24.51%</w:t>
      </w:r>
      <w:r>
        <w:rPr>
          <w:rFonts w:ascii="Times New Roman"/>
          <w:sz w:val="24"/>
        </w:rPr>
        <w:tab/>
        <w:br/>
        <w:tab/>
      </w:r>
      <w:r>
        <w:rPr>
          <w:rFonts w:ascii="Times New Roman"/>
          <w:sz w:val="24"/>
        </w:rPr>
        <w:t>B)    28.11%</w:t>
      </w:r>
      <w:r>
        <w:rPr>
          <w:rFonts w:ascii="Times New Roman"/>
          <w:sz w:val="24"/>
        </w:rPr>
        <w:br/>
        <w:tab/>
      </w:r>
      <w:r>
        <w:rPr>
          <w:rFonts w:ascii="Times New Roman"/>
          <w:sz w:val="24"/>
        </w:rPr>
        <w:t>C)    32.09%</w:t>
      </w:r>
      <w:r>
        <w:rPr>
          <w:rFonts w:ascii="Times New Roman"/>
          <w:sz w:val="24"/>
        </w:rPr>
        <w:br/>
        <w:tab/>
      </w:r>
      <w:r>
        <w:rPr>
          <w:rFonts w:ascii="Times New Roman"/>
          <w:sz w:val="24"/>
        </w:rPr>
        <w:t>D)    43.98%</w:t>
      </w:r>
      <w:r>
        <w:rPr>
          <w:rFonts w:ascii="Times New Roman"/>
          <w:sz w:val="24"/>
        </w:rPr>
        <w:br/>
        <w:tab/>
      </w:r>
      <w:r>
        <w:rPr>
          <w:rFonts w:ascii="Times New Roman"/>
          <w:sz w:val="24"/>
        </w:rPr>
        <w:t>E)    46.69%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Recently, you sold 600 shares of stock for $17.60 a share. The sale was a short sale with an initial margin requirement of 70%. The maintenance margin is 35%. The stock is currently trading at $18.80 a share. What is your current short position in this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$5,916</w:t>
      </w:r>
      <w:r>
        <w:rPr>
          <w:rFonts w:ascii="Times New Roman"/>
          <w:sz w:val="24"/>
        </w:rPr>
        <w:tab/>
        <w:br/>
        <w:tab/>
      </w:r>
      <w:r>
        <w:rPr>
          <w:rFonts w:ascii="Times New Roman"/>
          <w:sz w:val="24"/>
        </w:rPr>
        <w:t>B)    $6,840</w:t>
      </w:r>
      <w:r>
        <w:rPr>
          <w:rFonts w:ascii="Times New Roman"/>
          <w:sz w:val="24"/>
        </w:rPr>
        <w:br/>
        <w:tab/>
      </w:r>
      <w:r>
        <w:rPr>
          <w:rFonts w:ascii="Times New Roman"/>
          <w:sz w:val="24"/>
        </w:rPr>
        <w:t>C)    $8,900</w:t>
      </w:r>
      <w:r>
        <w:rPr>
          <w:rFonts w:ascii="Times New Roman"/>
          <w:sz w:val="24"/>
        </w:rPr>
        <w:br/>
        <w:tab/>
      </w:r>
      <w:r>
        <w:rPr>
          <w:rFonts w:ascii="Times New Roman"/>
          <w:sz w:val="24"/>
        </w:rPr>
        <w:t>D)    $10,532</w:t>
      </w:r>
      <w:r>
        <w:rPr>
          <w:rFonts w:ascii="Times New Roman"/>
          <w:sz w:val="24"/>
        </w:rPr>
        <w:br/>
        <w:tab/>
      </w:r>
      <w:r>
        <w:rPr>
          <w:rFonts w:ascii="Times New Roman"/>
          <w:sz w:val="24"/>
        </w:rPr>
        <w:t>E)    $11,280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Neshoba Industries stock is selling for $33 a share. You would like to purchase as many shares of this stock as you can. Your margin account currently has available cash of $7,000 and the initial margin requirement is 65%. What is the maximum number of shares you can buy?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193 shares</w:t>
      </w:r>
      <w:r>
        <w:rPr>
          <w:rFonts w:ascii="Times New Roman"/>
          <w:sz w:val="24"/>
        </w:rPr>
        <w:tab/>
        <w:br/>
        <w:tab/>
      </w:r>
      <w:r>
        <w:rPr>
          <w:rFonts w:ascii="Times New Roman"/>
          <w:sz w:val="24"/>
        </w:rPr>
        <w:t>B)    287 shares</w:t>
      </w:r>
      <w:r>
        <w:rPr>
          <w:rFonts w:ascii="Times New Roman"/>
          <w:sz w:val="24"/>
        </w:rPr>
        <w:br/>
        <w:tab/>
      </w:r>
      <w:r>
        <w:rPr>
          <w:rFonts w:ascii="Times New Roman"/>
          <w:sz w:val="24"/>
        </w:rPr>
        <w:t>C)    300 shares</w:t>
      </w:r>
      <w:r>
        <w:rPr>
          <w:rFonts w:ascii="Times New Roman"/>
          <w:sz w:val="24"/>
        </w:rPr>
        <w:br/>
        <w:tab/>
      </w:r>
      <w:r>
        <w:rPr>
          <w:rFonts w:ascii="Times New Roman"/>
          <w:sz w:val="24"/>
        </w:rPr>
        <w:t>D)    326 shares</w:t>
      </w:r>
      <w:r>
        <w:rPr>
          <w:rFonts w:ascii="Times New Roman"/>
          <w:sz w:val="24"/>
        </w:rPr>
        <w:br/>
        <w:tab/>
      </w:r>
      <w:r>
        <w:rPr>
          <w:rFonts w:ascii="Times New Roman"/>
          <w:sz w:val="24"/>
        </w:rPr>
        <w:t>E)    606 shares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Sam is purchasing 800 shares of RPT, Inc., stock at a price per share of $24.50. What is the minimum amount the Federal Reserve will require Sam to pay in cash for this purchase?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$4,488</w:t>
      </w:r>
      <w:r>
        <w:rPr>
          <w:rFonts w:ascii="Times New Roman"/>
          <w:sz w:val="24"/>
        </w:rPr>
        <w:tab/>
        <w:br/>
        <w:tab/>
      </w:r>
      <w:r>
        <w:rPr>
          <w:rFonts w:ascii="Times New Roman"/>
          <w:sz w:val="24"/>
        </w:rPr>
        <w:t>B)    $6,200</w:t>
      </w:r>
      <w:r>
        <w:rPr>
          <w:rFonts w:ascii="Times New Roman"/>
          <w:sz w:val="24"/>
        </w:rPr>
        <w:br/>
        <w:tab/>
      </w:r>
      <w:r>
        <w:rPr>
          <w:rFonts w:ascii="Times New Roman"/>
          <w:sz w:val="24"/>
        </w:rPr>
        <w:t>C)    $9,800</w:t>
      </w:r>
      <w:r>
        <w:rPr>
          <w:rFonts w:ascii="Times New Roman"/>
          <w:sz w:val="24"/>
        </w:rPr>
        <w:br/>
        <w:tab/>
      </w:r>
      <w:r>
        <w:rPr>
          <w:rFonts w:ascii="Times New Roman"/>
          <w:sz w:val="24"/>
        </w:rPr>
        <w:t>D)    $10,968</w:t>
      </w:r>
      <w:r>
        <w:rPr>
          <w:rFonts w:ascii="Times New Roman"/>
          <w:sz w:val="24"/>
        </w:rPr>
        <w:br/>
        <w:tab/>
      </w:r>
      <w:r>
        <w:rPr>
          <w:rFonts w:ascii="Times New Roman"/>
          <w:sz w:val="24"/>
        </w:rPr>
        <w:t>E)    $11,960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Louis purchased 300 shares of stock on margin for $22.15 a share and sold the shares eleven months later for $24.50 a share. The initial margin requirement was 75% and the maintenance margin was 30%. The interest rate on the margin loan was 8.5%. He received no dividend income. What was his holding period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7.05%</w:t>
      </w:r>
      <w:r>
        <w:rPr>
          <w:rFonts w:ascii="Times New Roman"/>
          <w:sz w:val="24"/>
        </w:rPr>
        <w:tab/>
        <w:br/>
        <w:tab/>
      </w:r>
      <w:r>
        <w:rPr>
          <w:rFonts w:ascii="Times New Roman"/>
          <w:sz w:val="24"/>
        </w:rPr>
        <w:t>B)    8.45%</w:t>
      </w:r>
      <w:r>
        <w:rPr>
          <w:rFonts w:ascii="Times New Roman"/>
          <w:sz w:val="24"/>
        </w:rPr>
        <w:br/>
        <w:tab/>
      </w:r>
      <w:r>
        <w:rPr>
          <w:rFonts w:ascii="Times New Roman"/>
          <w:sz w:val="24"/>
        </w:rPr>
        <w:t>C)    9.88%</w:t>
      </w:r>
      <w:r>
        <w:rPr>
          <w:rFonts w:ascii="Times New Roman"/>
          <w:sz w:val="24"/>
        </w:rPr>
        <w:br/>
        <w:tab/>
      </w:r>
      <w:r>
        <w:rPr>
          <w:rFonts w:ascii="Times New Roman"/>
          <w:sz w:val="24"/>
        </w:rPr>
        <w:t>D)    10.76%</w:t>
      </w:r>
      <w:r>
        <w:rPr>
          <w:rFonts w:ascii="Times New Roman"/>
          <w:sz w:val="24"/>
        </w:rPr>
        <w:br/>
        <w:tab/>
      </w:r>
      <w:r>
        <w:rPr>
          <w:rFonts w:ascii="Times New Roman"/>
          <w:sz w:val="24"/>
        </w:rPr>
        <w:t>E)    11.56%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Marcia purchased 100 shares of Hyde Foods stock on margin at a price of $35 a share. The initial margin requirement is 65% and the maintenance margin is 35%. What is the lowest the stock price can go before Marcia receives a margin 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$18.85</w:t>
      </w:r>
      <w:r>
        <w:rPr>
          <w:rFonts w:ascii="Times New Roman"/>
          <w:sz w:val="24"/>
        </w:rPr>
        <w:tab/>
        <w:br/>
        <w:tab/>
      </w:r>
      <w:r>
        <w:rPr>
          <w:rFonts w:ascii="Times New Roman"/>
          <w:sz w:val="24"/>
        </w:rPr>
        <w:t>B)    $24.50</w:t>
      </w:r>
      <w:r>
        <w:rPr>
          <w:rFonts w:ascii="Times New Roman"/>
          <w:sz w:val="24"/>
        </w:rPr>
        <w:br/>
        <w:tab/>
      </w:r>
      <w:r>
        <w:rPr>
          <w:rFonts w:ascii="Times New Roman"/>
          <w:sz w:val="24"/>
        </w:rPr>
        <w:t>C)    $28.00</w:t>
      </w:r>
      <w:r>
        <w:rPr>
          <w:rFonts w:ascii="Times New Roman"/>
          <w:sz w:val="24"/>
        </w:rPr>
        <w:br/>
        <w:tab/>
      </w:r>
      <w:r>
        <w:rPr>
          <w:rFonts w:ascii="Times New Roman"/>
          <w:sz w:val="24"/>
        </w:rPr>
        <w:t>D)    $30.00</w:t>
      </w:r>
      <w:r>
        <w:rPr>
          <w:rFonts w:ascii="Times New Roman"/>
          <w:sz w:val="24"/>
        </w:rPr>
        <w:br/>
        <w:tab/>
      </w:r>
      <w:r>
        <w:rPr>
          <w:rFonts w:ascii="Times New Roman"/>
          <w:sz w:val="24"/>
        </w:rPr>
        <w:t>E)    $33.00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Sarah purchased 700 shares of Detroit Motors stock at a price of $45 a share. The initial margin requirement is 70% and the maintenance margin is 30%. The effective interest rate on the margin loan is 6.5%. How much margin interest will she pay if she repays the loan in five months?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$187.29</w:t>
      </w:r>
      <w:r>
        <w:rPr>
          <w:rFonts w:ascii="Times New Roman"/>
          <w:sz w:val="24"/>
        </w:rPr>
        <w:tab/>
        <w:br/>
        <w:tab/>
      </w:r>
      <w:r>
        <w:rPr>
          <w:rFonts w:ascii="Times New Roman"/>
          <w:sz w:val="24"/>
        </w:rPr>
        <w:t>B)    $204.12</w:t>
      </w:r>
      <w:r>
        <w:rPr>
          <w:rFonts w:ascii="Times New Roman"/>
          <w:sz w:val="24"/>
        </w:rPr>
        <w:br/>
        <w:tab/>
      </w:r>
      <w:r>
        <w:rPr>
          <w:rFonts w:ascii="Times New Roman"/>
          <w:sz w:val="24"/>
        </w:rPr>
        <w:t>C)    $217.29</w:t>
      </w:r>
      <w:r>
        <w:rPr>
          <w:rFonts w:ascii="Times New Roman"/>
          <w:sz w:val="24"/>
        </w:rPr>
        <w:br/>
        <w:tab/>
      </w:r>
      <w:r>
        <w:rPr>
          <w:rFonts w:ascii="Times New Roman"/>
          <w:sz w:val="24"/>
        </w:rPr>
        <w:t>D)    $230.42</w:t>
      </w:r>
      <w:r>
        <w:rPr>
          <w:rFonts w:ascii="Times New Roman"/>
          <w:sz w:val="24"/>
        </w:rPr>
        <w:br/>
        <w:tab/>
      </w:r>
      <w:r>
        <w:rPr>
          <w:rFonts w:ascii="Times New Roman"/>
          <w:sz w:val="24"/>
        </w:rPr>
        <w:t>E)    $251.25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You recently purchased 200 shares of stock at a cost per share of $22.25. The initial margin requirement on this stock is 75% and the maintenance margin is 50%. The stock is currently valued at $24.00 a share. What is your current margin position? Ignore margin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73.01%</w:t>
      </w:r>
      <w:r>
        <w:rPr>
          <w:rFonts w:ascii="Times New Roman"/>
          <w:sz w:val="24"/>
        </w:rPr>
        <w:tab/>
        <w:br/>
        <w:tab/>
      </w:r>
      <w:r>
        <w:rPr>
          <w:rFonts w:ascii="Times New Roman"/>
          <w:sz w:val="24"/>
        </w:rPr>
        <w:t>B)    73.83%</w:t>
      </w:r>
      <w:r>
        <w:rPr>
          <w:rFonts w:ascii="Times New Roman"/>
          <w:sz w:val="24"/>
        </w:rPr>
        <w:br/>
        <w:tab/>
      </w:r>
      <w:r>
        <w:rPr>
          <w:rFonts w:ascii="Times New Roman"/>
          <w:sz w:val="24"/>
        </w:rPr>
        <w:t>C)    74.95%</w:t>
      </w:r>
      <w:r>
        <w:rPr>
          <w:rFonts w:ascii="Times New Roman"/>
          <w:sz w:val="24"/>
        </w:rPr>
        <w:br/>
        <w:tab/>
      </w:r>
      <w:r>
        <w:rPr>
          <w:rFonts w:ascii="Times New Roman"/>
          <w:sz w:val="24"/>
        </w:rPr>
        <w:t>D)    75.69%</w:t>
      </w:r>
      <w:r>
        <w:rPr>
          <w:rFonts w:ascii="Times New Roman"/>
          <w:sz w:val="24"/>
        </w:rPr>
        <w:br/>
        <w:tab/>
      </w:r>
      <w:r>
        <w:rPr>
          <w:rFonts w:ascii="Times New Roman"/>
          <w:sz w:val="24"/>
        </w:rPr>
        <w:t>E)    76.82%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Rylee short sold 600 shares of stock at $16.25 a share. The initial margin is 75% and the maintenance margin is 50%. The stock is currently selling for $19.50 a share. What is Rylee's account equity at this time? Ignore margin interest.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$1,070.75</w:t>
      </w:r>
      <w:r>
        <w:rPr>
          <w:rFonts w:ascii="Times New Roman"/>
          <w:sz w:val="24"/>
        </w:rPr>
        <w:tab/>
        <w:br/>
        <w:tab/>
      </w:r>
      <w:r>
        <w:rPr>
          <w:rFonts w:ascii="Times New Roman"/>
          <w:sz w:val="24"/>
        </w:rPr>
        <w:t>B)    $3,590.25</w:t>
      </w:r>
      <w:r>
        <w:rPr>
          <w:rFonts w:ascii="Times New Roman"/>
          <w:sz w:val="24"/>
        </w:rPr>
        <w:br/>
        <w:tab/>
      </w:r>
      <w:r>
        <w:rPr>
          <w:rFonts w:ascii="Times New Roman"/>
          <w:sz w:val="24"/>
        </w:rPr>
        <w:t>C)    $5,362.50</w:t>
      </w:r>
      <w:r>
        <w:rPr>
          <w:rFonts w:ascii="Times New Roman"/>
          <w:sz w:val="24"/>
        </w:rPr>
        <w:br/>
        <w:tab/>
      </w:r>
      <w:r>
        <w:rPr>
          <w:rFonts w:ascii="Times New Roman"/>
          <w:sz w:val="24"/>
        </w:rPr>
        <w:t>D)    $8,950.00</w:t>
      </w:r>
      <w:r>
        <w:rPr>
          <w:rFonts w:ascii="Times New Roman"/>
          <w:sz w:val="24"/>
        </w:rPr>
        <w:br/>
        <w:tab/>
      </w:r>
      <w:r>
        <w:rPr>
          <w:rFonts w:ascii="Times New Roman"/>
          <w:sz w:val="24"/>
        </w:rPr>
        <w:t>E)    $10,510.35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Last week, you sold 800 shares of Ace stock for $24,000. The sale was a short sale with an initial margin requirement of 70%. The maintenance margin is 40%. Some positive news concerning the company was released last night and the stock price jumped this morning to $35 a share. What is your current margin position in this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61.33%</w:t>
      </w:r>
      <w:r>
        <w:rPr>
          <w:rFonts w:ascii="Times New Roman"/>
          <w:sz w:val="24"/>
        </w:rPr>
        <w:tab/>
        <w:br/>
        <w:tab/>
      </w:r>
      <w:r>
        <w:rPr>
          <w:rFonts w:ascii="Times New Roman"/>
          <w:sz w:val="24"/>
        </w:rPr>
        <w:t>B)    56.67%</w:t>
      </w:r>
      <w:r>
        <w:rPr>
          <w:rFonts w:ascii="Times New Roman"/>
          <w:sz w:val="24"/>
        </w:rPr>
        <w:br/>
        <w:tab/>
      </w:r>
      <w:r>
        <w:rPr>
          <w:rFonts w:ascii="Times New Roman"/>
          <w:sz w:val="24"/>
        </w:rPr>
        <w:t>C)    45.71%</w:t>
      </w:r>
      <w:r>
        <w:rPr>
          <w:rFonts w:ascii="Times New Roman"/>
          <w:sz w:val="24"/>
        </w:rPr>
        <w:br/>
        <w:tab/>
      </w:r>
      <w:r>
        <w:rPr>
          <w:rFonts w:ascii="Times New Roman"/>
          <w:sz w:val="24"/>
        </w:rPr>
        <w:t>D)    38.68%</w:t>
      </w:r>
      <w:r>
        <w:rPr>
          <w:rFonts w:ascii="Times New Roman"/>
          <w:sz w:val="24"/>
        </w:rPr>
        <w:br/>
        <w:tab/>
      </w:r>
      <w:r>
        <w:rPr>
          <w:rFonts w:ascii="Times New Roman"/>
          <w:sz w:val="24"/>
        </w:rPr>
        <w:t>E)    27.50%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John just used $15,000 of cash plus a $6,000 margin loan to purchase $21,000 worth of Walmart (WMT) stock. This is the only transaction he has made in this account. What is his current account margin?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$3,000</w:t>
      </w:r>
      <w:r>
        <w:rPr>
          <w:rFonts w:ascii="Times New Roman"/>
          <w:sz w:val="24"/>
        </w:rPr>
        <w:tab/>
        <w:br/>
        <w:tab/>
      </w:r>
      <w:r>
        <w:rPr>
          <w:rFonts w:ascii="Times New Roman"/>
          <w:sz w:val="24"/>
        </w:rPr>
        <w:t>B)    $6,000</w:t>
      </w:r>
      <w:r>
        <w:rPr>
          <w:rFonts w:ascii="Times New Roman"/>
          <w:sz w:val="24"/>
        </w:rPr>
        <w:br/>
        <w:tab/>
      </w:r>
      <w:r>
        <w:rPr>
          <w:rFonts w:ascii="Times New Roman"/>
          <w:sz w:val="24"/>
        </w:rPr>
        <w:t>C)    $9,000</w:t>
      </w:r>
      <w:r>
        <w:rPr>
          <w:rFonts w:ascii="Times New Roman"/>
          <w:sz w:val="24"/>
        </w:rPr>
        <w:br/>
        <w:tab/>
      </w:r>
      <w:r>
        <w:rPr>
          <w:rFonts w:ascii="Times New Roman"/>
          <w:sz w:val="24"/>
        </w:rPr>
        <w:t>D)    $15,000</w:t>
      </w:r>
      <w:r>
        <w:rPr>
          <w:rFonts w:ascii="Times New Roman"/>
          <w:sz w:val="24"/>
        </w:rPr>
        <w:br/>
        <w:tab/>
      </w:r>
      <w:r>
        <w:rPr>
          <w:rFonts w:ascii="Times New Roman"/>
          <w:sz w:val="24"/>
        </w:rPr>
        <w:t>E)    $21,000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Todd has $54,000 cash in his margin account. His initial margin is 60% and the maintenance margin is 35%. What is the maximum number of shares he can purchase if the price per share is $25?</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1,296 shares</w:t>
      </w:r>
      <w:r>
        <w:rPr>
          <w:rFonts w:ascii="Times New Roman"/>
          <w:sz w:val="24"/>
        </w:rPr>
        <w:tab/>
        <w:br/>
        <w:tab/>
      </w:r>
      <w:r>
        <w:rPr>
          <w:rFonts w:ascii="Times New Roman"/>
          <w:sz w:val="24"/>
        </w:rPr>
        <w:t>B)    2,160 shares</w:t>
      </w:r>
      <w:r>
        <w:rPr>
          <w:rFonts w:ascii="Times New Roman"/>
          <w:sz w:val="24"/>
        </w:rPr>
        <w:br/>
        <w:tab/>
      </w:r>
      <w:r>
        <w:rPr>
          <w:rFonts w:ascii="Times New Roman"/>
          <w:sz w:val="24"/>
        </w:rPr>
        <w:t>C)    3,600 shares</w:t>
      </w:r>
      <w:r>
        <w:rPr>
          <w:rFonts w:ascii="Times New Roman"/>
          <w:sz w:val="24"/>
        </w:rPr>
        <w:br/>
        <w:tab/>
      </w:r>
      <w:r>
        <w:rPr>
          <w:rFonts w:ascii="Times New Roman"/>
          <w:sz w:val="24"/>
        </w:rPr>
        <w:t>D)    5,400 shares</w:t>
      </w:r>
      <w:r>
        <w:rPr>
          <w:rFonts w:ascii="Times New Roman"/>
          <w:sz w:val="24"/>
        </w:rPr>
        <w:br/>
        <w:tab/>
      </w:r>
      <w:r>
        <w:rPr>
          <w:rFonts w:ascii="Times New Roman"/>
          <w:sz w:val="24"/>
        </w:rPr>
        <w:t>E)    6,171 shares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Whitney just purchased 100 shares of Disney (DIS) stock for $135.00 a share. Her broker required a cash payment of $10,125, not including trading costs, for the purchase. What is her initial margin requirement for this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w:t>
      </w:r>
      <w:r>
        <w:rPr>
          <w:rFonts w:ascii="Times New Roman"/>
          <w:sz w:val="24"/>
        </w:rPr>
        <w:tab/>
        <w:br/>
        <w:tab/>
      </w:r>
      <w:r>
        <w:rPr>
          <w:rFonts w:ascii="Times New Roman"/>
          <w:sz w:val="24"/>
        </w:rPr>
        <w:t>B)    75%</w:t>
      </w:r>
      <w:r>
        <w:rPr>
          <w:rFonts w:ascii="Times New Roman"/>
          <w:sz w:val="24"/>
        </w:rPr>
        <w:br/>
        <w:tab/>
      </w:r>
      <w:r>
        <w:rPr>
          <w:rFonts w:ascii="Times New Roman"/>
          <w:sz w:val="24"/>
        </w:rPr>
        <w:t>C)    80%</w:t>
      </w:r>
      <w:r>
        <w:rPr>
          <w:rFonts w:ascii="Times New Roman"/>
          <w:sz w:val="24"/>
        </w:rPr>
        <w:br/>
        <w:tab/>
      </w:r>
      <w:r>
        <w:rPr>
          <w:rFonts w:ascii="Times New Roman"/>
          <w:sz w:val="24"/>
        </w:rPr>
        <w:t>D)    90%</w:t>
      </w:r>
      <w:r>
        <w:rPr>
          <w:rFonts w:ascii="Times New Roman"/>
          <w:sz w:val="24"/>
        </w:rPr>
        <w:br/>
        <w:tab/>
      </w:r>
      <w:r>
        <w:rPr>
          <w:rFonts w:ascii="Times New Roman"/>
          <w:sz w:val="24"/>
        </w:rPr>
        <w:t>E)    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Maddie recently short sold 400 shares of common stock for $25 a share. Her initial margin requirement was 70% and the maintenance margin is 35%. The stock is currently trading at $22.22 a share. What is her current short position in this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$2,666</w:t>
      </w:r>
      <w:r>
        <w:rPr>
          <w:rFonts w:ascii="Times New Roman"/>
          <w:sz w:val="24"/>
        </w:rPr>
        <w:tab/>
        <w:br/>
        <w:tab/>
      </w:r>
      <w:r>
        <w:rPr>
          <w:rFonts w:ascii="Times New Roman"/>
          <w:sz w:val="24"/>
        </w:rPr>
        <w:t>B)    $7,000</w:t>
      </w:r>
      <w:r>
        <w:rPr>
          <w:rFonts w:ascii="Times New Roman"/>
          <w:sz w:val="24"/>
        </w:rPr>
        <w:br/>
        <w:tab/>
      </w:r>
      <w:r>
        <w:rPr>
          <w:rFonts w:ascii="Times New Roman"/>
          <w:sz w:val="24"/>
        </w:rPr>
        <w:t>C)    $8,888</w:t>
      </w:r>
      <w:r>
        <w:rPr>
          <w:rFonts w:ascii="Times New Roman"/>
          <w:sz w:val="24"/>
        </w:rPr>
        <w:br/>
        <w:tab/>
      </w:r>
      <w:r>
        <w:rPr>
          <w:rFonts w:ascii="Times New Roman"/>
          <w:sz w:val="24"/>
        </w:rPr>
        <w:t>D)    $10,000</w:t>
      </w:r>
      <w:r>
        <w:rPr>
          <w:rFonts w:ascii="Times New Roman"/>
          <w:sz w:val="24"/>
        </w:rPr>
        <w:br/>
        <w:tab/>
      </w:r>
      <w:r>
        <w:rPr>
          <w:rFonts w:ascii="Times New Roman"/>
          <w:sz w:val="24"/>
        </w:rPr>
        <w:t>E)    $11,333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Colton would like to purchase as many shares of Apple stock (AAPL) as he is able. He currently has $10,000 in cash and the stock is selling for $250 a share. How many shares can he purchase if the initial margin is 70% and the maintenance margin is 35%?</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28 shares</w:t>
      </w:r>
      <w:r>
        <w:rPr>
          <w:rFonts w:ascii="Times New Roman"/>
          <w:sz w:val="24"/>
        </w:rPr>
        <w:tab/>
        <w:br/>
        <w:tab/>
      </w:r>
      <w:r>
        <w:rPr>
          <w:rFonts w:ascii="Times New Roman"/>
          <w:sz w:val="24"/>
        </w:rPr>
        <w:t>B)    40 shares</w:t>
      </w:r>
      <w:r>
        <w:rPr>
          <w:rFonts w:ascii="Times New Roman"/>
          <w:sz w:val="24"/>
        </w:rPr>
        <w:br/>
        <w:tab/>
      </w:r>
      <w:r>
        <w:rPr>
          <w:rFonts w:ascii="Times New Roman"/>
          <w:sz w:val="24"/>
        </w:rPr>
        <w:t>C)    52 shares</w:t>
      </w:r>
      <w:r>
        <w:rPr>
          <w:rFonts w:ascii="Times New Roman"/>
          <w:sz w:val="24"/>
        </w:rPr>
        <w:br/>
        <w:tab/>
      </w:r>
      <w:r>
        <w:rPr>
          <w:rFonts w:ascii="Times New Roman"/>
          <w:sz w:val="24"/>
        </w:rPr>
        <w:t>D)    57 shares</w:t>
      </w:r>
      <w:r>
        <w:rPr>
          <w:rFonts w:ascii="Times New Roman"/>
          <w:sz w:val="24"/>
        </w:rPr>
        <w:br/>
        <w:tab/>
      </w:r>
      <w:r>
        <w:rPr>
          <w:rFonts w:ascii="Times New Roman"/>
          <w:sz w:val="24"/>
        </w:rPr>
        <w:t>E)    114 shares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