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Federal sentencing guidelines reduce criminal fines for legal violations in companies that have taken specific steps to self-police ethical/legal conduct.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In society, the sharing of morals promotes social cooperation and is a means of social control.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With greater diversity comes greater concern over ethical values.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Increasing economic interdependence prevents executives and managers at a firm from manipulating corporate actions for their own benefit.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Increasing coverage of business decisions by the news media and the Internet has made it harder for large organizations to hide their questionable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According to Adam Smith, leading a good life means being solely concerned about the fortunes of oneself.</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Adam Smith, the author of   </w:t>
      </w:r>
      <w:r>
        <w:rPr>
          <w:rFonts w:ascii="Times New Roman"/>
          <w:b w:val="false"/>
          <w:i/>
          <w:color w:val="000000"/>
          <w:sz w:val="24"/>
        </w:rPr>
        <w:t>The Wealth of Nations</w:t>
      </w:r>
      <w:r>
        <w:rPr>
          <w:rFonts w:ascii="Times New Roman"/>
          <w:b w:val="false"/>
          <w:i w:val="false"/>
          <w:color w:val="000000"/>
          <w:sz w:val="24"/>
        </w:rPr>
        <w:t>, denied the existence of any moral element in human nature that goes beyond self-interest.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To have success in international operations, businesses must ignore dissimilarities in moral values.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Ultimately, the commitment to ethical values is superior to mere observance of the law in ensuring responsible business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Consequentialism is primarily a duty-based view of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According to John Rawls’s social contract theory, people should free themselves of self-knowledge in order to keep from being self-interested and to create an ethical society.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Laws regarding traffic violations predominantly address ethical concerns.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According to formalist thinker Immanuel Kant, to have good intent, one has to make an exception for one’s own behavior.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John Rawls’ social contract theory relies on the concept that duty, not an agreement, constructs a just society.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According to the social contract theory, though there may be social and economic inequalities, these inequalities must be based on what a person does, not on who a person is.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Consequentialism concerns itself with the morality of the actions themselves.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According to utilitarianism, actions are judged by their morality and not by their usefulness.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Business ethics reflect elements of both formalism and consequentialism, but tend to focus more heavily on the former.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Protestant ethic was a boon to capitalism, but the religious basis of the Protestant ethic was eroded by rising wealth and the encouragement of mass consumption.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A formalist is most likely to conclude that a business’s secret monitoring of employees is ethical if the monitoring reveals a significant number of crimes or malfeasance, providing a net good for the business.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When faced with a dilemma, a consequentialist would rely on absolutism.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Legal regulation is not a source of value for business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way to understand the ethical-legal relationship is to realize that in a society ethical values frequently become law and that legal regulation can reflect the society’s ethical values.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Courts have examined due care in negligence cases in terms of a balancing test.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legal requirement of honoring confidentiality contains only formalist ethical values.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If a judge or regulator were to make a ruling or regulation concerning a company in which he or she is a stockholder, they would be creating a conflict of interest.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Creation of codes of ethics is far more important than implementation and enforcement of those codes.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Due care usually promotes individual rights and self-worth.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In negligence law, failure to exercise due (or reasonable) care is the principal element that triggers liability against a defendant.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If an individual conforms to the ethical system of consequentialism, he or she would view lying itself as unethical.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To judge the utility of a particular action, it is necessary to consider alternative courses of action.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question, “will my actions cause harm to others?” illustrates that individuals are the ultimate source of ethical values for business decision-making and promotion of the common good.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Ambrose Bierce posited that individuals in large groups, such as corporations, feel more responsibility for what happens in the group than they do for what happens in their individual lives.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Coupled with an overemphasis on profit, the group effect increases the difficulty of achieving an ethical business corporation.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 Spanish publication made insights into business ethics, one of which is that profits and business contradict one another.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One of the obstacles to ethical corporate behavior is the likelihood that individuals in a group feel a diminished sense of responsibility for actions taken.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Stakeholder theory suggests that an ethical corporation utilizes its managers to foster risks to stakeholders which, if explained, would be clearly acceptable.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For businesses, merely to observe the law is sufficient as legal regulations are flexible and adequately informed to be the only social guide for business decision making.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That individuals will do unethical things as part of a mob, which they would never do alone, is widely recognized, and the same pattern can be observed in corporate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In a modern corporation, the very nature of corporate structure gives managers the opportunity to abuse and misappropriate corporate resources owned ultimately by shareholders.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For ethical corporate values to make their most significant effect on decision making, corporate employees must be willing to talk with each other about ethical issues.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According to sociologist Robert Jackall, the bureaucratic system of career advancement is not important to a corporation’s top management in encouraging business ethics.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43)</w:t>
        <w:tab/>
      </w:r>
      <w:r>
        <w:rPr>
          <w:rFonts w:ascii="Times New Roman"/>
          <w:sz w:val="24"/>
        </w:rPr>
        <w:t>This legislation was adopted in 2002 and established higher standards for corporate responsibility and governance: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Environmental Protection Act</w:t>
      </w:r>
      <w:r>
        <w:rPr>
          <w:rFonts w:ascii="Times New Roman"/>
          <w:sz w:val="24"/>
        </w:rPr>
        <w:tab/>
        <w:br/>
        <w:tab/>
      </w:r>
      <w:r>
        <w:rPr>
          <w:rFonts w:ascii="Times New Roman"/>
          <w:sz w:val="24"/>
        </w:rPr>
        <w:t>B)    The Wealth of Nations</w:t>
      </w:r>
      <w:r>
        <w:rPr>
          <w:rFonts w:ascii="Times New Roman"/>
          <w:sz w:val="24"/>
        </w:rPr>
        <w:br/>
        <w:tab/>
      </w:r>
      <w:r>
        <w:rPr>
          <w:rFonts w:ascii="Times New Roman"/>
          <w:sz w:val="24"/>
        </w:rPr>
        <w:t>C)    The Civil Rights Act</w:t>
      </w:r>
      <w:r>
        <w:rPr>
          <w:rFonts w:ascii="Times New Roman"/>
          <w:sz w:val="24"/>
        </w:rPr>
        <w:br/>
        <w:tab/>
      </w:r>
      <w:r>
        <w:rPr>
          <w:rFonts w:ascii="Times New Roman"/>
          <w:sz w:val="24"/>
        </w:rPr>
        <w:t>D)    The Sarbanes Oxley Act</w:t>
      </w:r>
      <w:r>
        <w:rPr>
          <w:rFonts w:ascii="Times New Roman"/>
          <w:sz w:val="24"/>
        </w:rPr>
        <w:br/>
        <w:tab/>
      </w:r>
      <w:r>
        <w:rPr>
          <w:rFonts w:ascii="Times New Roman"/>
          <w:sz w:val="24"/>
        </w:rPr>
        <w:t>E)    The Federal Criminal Sentencing Guidelines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_____ wrote the   </w:t>
      </w:r>
      <w:r>
        <w:rPr>
          <w:rFonts w:ascii="Times New Roman"/>
          <w:b w:val="false"/>
          <w:i/>
          <w:color w:val="000000"/>
          <w:sz w:val="24"/>
        </w:rPr>
        <w:t>Wealth of Nations</w:t>
      </w:r>
      <w:r>
        <w:rPr>
          <w:rFonts w:ascii="Times New Roman"/>
          <w:b w:val="false"/>
          <w:i w:val="false"/>
          <w:color w:val="000000"/>
          <w:sz w:val="24"/>
        </w:rPr>
        <w:t>, a famous book on economic theory.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Karl Marx</w:t>
      </w:r>
      <w:r>
        <w:rPr>
          <w:rFonts w:ascii="Times New Roman"/>
          <w:sz w:val="24"/>
        </w:rPr>
        <w:tab/>
        <w:br/>
        <w:tab/>
      </w:r>
      <w:r>
        <w:rPr>
          <w:rFonts w:ascii="Times New Roman"/>
          <w:sz w:val="24"/>
        </w:rPr>
        <w:t>B)    Adam Smith</w:t>
      </w:r>
      <w:r>
        <w:rPr>
          <w:rFonts w:ascii="Times New Roman"/>
          <w:sz w:val="24"/>
        </w:rPr>
        <w:br/>
        <w:tab/>
      </w:r>
      <w:r>
        <w:rPr>
          <w:rFonts w:ascii="Times New Roman"/>
          <w:sz w:val="24"/>
        </w:rPr>
        <w:t>C)    Socrates</w:t>
      </w:r>
      <w:r>
        <w:rPr>
          <w:rFonts w:ascii="Times New Roman"/>
          <w:sz w:val="24"/>
        </w:rPr>
        <w:br/>
        <w:tab/>
      </w:r>
      <w:r>
        <w:rPr>
          <w:rFonts w:ascii="Times New Roman"/>
          <w:sz w:val="24"/>
        </w:rPr>
        <w:t>D)    Immanuel Kant</w:t>
      </w:r>
      <w:r>
        <w:rPr>
          <w:rFonts w:ascii="Times New Roman"/>
          <w:sz w:val="24"/>
        </w:rPr>
        <w:br/>
        <w:tab/>
      </w:r>
      <w:r>
        <w:rPr>
          <w:rFonts w:ascii="Times New Roman"/>
          <w:sz w:val="24"/>
        </w:rPr>
        <w:t>E)    John Adams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_____ is a systematic statement of right and wrong together with a philosophical system that both justifies and necessitates rules of conduct: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Ethics</w:t>
      </w:r>
      <w:r>
        <w:rPr>
          <w:rFonts w:ascii="Times New Roman"/>
          <w:sz w:val="24"/>
        </w:rPr>
        <w:tab/>
        <w:br/>
        <w:tab/>
      </w:r>
      <w:r>
        <w:rPr>
          <w:rFonts w:ascii="Times New Roman"/>
          <w:sz w:val="24"/>
        </w:rPr>
        <w:t>B)    Morality</w:t>
      </w:r>
      <w:r>
        <w:rPr>
          <w:rFonts w:ascii="Times New Roman"/>
          <w:sz w:val="24"/>
        </w:rPr>
        <w:br/>
        <w:tab/>
      </w:r>
      <w:r>
        <w:rPr>
          <w:rFonts w:ascii="Times New Roman"/>
          <w:sz w:val="24"/>
        </w:rPr>
        <w:t>C)    Formalism</w:t>
      </w:r>
      <w:r>
        <w:rPr>
          <w:rFonts w:ascii="Times New Roman"/>
          <w:sz w:val="24"/>
        </w:rPr>
        <w:br/>
        <w:tab/>
      </w:r>
      <w:r>
        <w:rPr>
          <w:rFonts w:ascii="Times New Roman"/>
          <w:sz w:val="24"/>
        </w:rPr>
        <w:t>D)    Utilitarianism</w:t>
      </w:r>
      <w:r>
        <w:rPr>
          <w:rFonts w:ascii="Times New Roman"/>
          <w:sz w:val="24"/>
        </w:rPr>
        <w:br/>
        <w:tab/>
      </w:r>
      <w:r>
        <w:rPr>
          <w:rFonts w:ascii="Times New Roman"/>
          <w:sz w:val="24"/>
        </w:rPr>
        <w:t>E)    Consequentialism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statements is true of the social contract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lays minimal emphasis on individual rights and self-worth.</w:t>
      </w:r>
      <w:r>
        <w:rPr>
          <w:rFonts w:ascii="Times New Roman"/>
          <w:sz w:val="24"/>
        </w:rPr>
        <w:tab/>
        <w:br/>
        <w:tab/>
      </w:r>
      <w:r>
        <w:rPr>
          <w:rFonts w:ascii="Times New Roman"/>
          <w:sz w:val="24"/>
        </w:rPr>
        <w:t>B)    It is based on duty.</w:t>
      </w:r>
      <w:r>
        <w:rPr>
          <w:rFonts w:ascii="Times New Roman"/>
          <w:sz w:val="24"/>
        </w:rPr>
        <w:br/>
        <w:tab/>
      </w:r>
      <w:r>
        <w:rPr>
          <w:rFonts w:ascii="Times New Roman"/>
          <w:sz w:val="24"/>
        </w:rPr>
        <w:t>C)    It has its origins in formalism.</w:t>
      </w:r>
      <w:r>
        <w:rPr>
          <w:rFonts w:ascii="Times New Roman"/>
          <w:sz w:val="24"/>
        </w:rPr>
        <w:br/>
        <w:tab/>
      </w:r>
      <w:r>
        <w:rPr>
          <w:rFonts w:ascii="Times New Roman"/>
          <w:sz w:val="24"/>
        </w:rPr>
        <w:t>D)    It has given rise to utilitarianism.</w:t>
      </w:r>
      <w:r>
        <w:rPr>
          <w:rFonts w:ascii="Times New Roman"/>
          <w:sz w:val="24"/>
        </w:rPr>
        <w:br/>
        <w:tab/>
      </w:r>
      <w:r>
        <w:rPr>
          <w:rFonts w:ascii="Times New Roman"/>
          <w:sz w:val="24"/>
        </w:rPr>
        <w:t>E)    It is based on agreements between people.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47. Which of the following statements is true of formalism?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 is primarily concerned with the consequences of a person’s action rather than the action itself.</w:t>
      </w:r>
      <w:r>
        <w:rPr>
          <w:rFonts w:ascii="Times New Roman"/>
          <w:sz w:val="24"/>
        </w:rPr>
      </w:r>
      <w:r>
        <w:rPr>
          <w:rFonts w:ascii="Times New Roman"/>
          <w:sz w:val="24"/>
        </w:rPr>
        <w:tab/>
        <w:br/>
        <w:tab/>
      </w:r>
      <w:r>
        <w:rPr>
          <w:rFonts w:ascii="Times New Roman"/>
          <w:sz w:val="24"/>
        </w:rPr>
        <w:t>B)    It lays more emphasis on end results and their evaluation.</w:t>
      </w:r>
      <w:r>
        <w:rPr>
          <w:rFonts w:ascii="Times New Roman"/>
          <w:sz w:val="24"/>
        </w:rPr>
        <w:br/>
        <w:tab/>
      </w:r>
      <w:r>
        <w:rPr>
          <w:rFonts w:ascii="Times New Roman"/>
          <w:sz w:val="24"/>
        </w:rPr>
        <w:t>C)    It focuses more on common good rather than on individual rights.</w:t>
      </w:r>
      <w:r>
        <w:rPr>
          <w:rFonts w:ascii="Times New Roman"/>
          <w:sz w:val="24"/>
        </w:rPr>
        <w:br/>
        <w:tab/>
      </w:r>
      <w:r>
        <w:rPr>
          <w:rFonts w:ascii="Times New Roman"/>
          <w:sz w:val="24"/>
        </w:rPr>
        <w:t>D)    It is an approach to ethics that affirms an absolute morality.</w:t>
      </w:r>
      <w:r>
        <w:rPr>
          <w:rFonts w:ascii="Times New Roman"/>
          <w:sz w:val="24"/>
        </w:rPr>
        <w:br/>
        <w:tab/>
      </w:r>
      <w:r>
        <w:rPr>
          <w:rFonts w:ascii="Times New Roman"/>
          <w:sz w:val="24"/>
        </w:rPr>
        <w:t>E)    Its dominant form is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Donald follows a formalist viewpoint. Which of the following is most likely to be his belief about stealing?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is likely to support stealing if it is done for personal gain.</w:t>
      </w:r>
      <w:r>
        <w:rPr>
          <w:rFonts w:ascii="Times New Roman"/>
          <w:sz w:val="24"/>
        </w:rPr>
        <w:tab/>
        <w:br/>
        <w:tab/>
      </w:r>
      <w:r>
        <w:rPr>
          <w:rFonts w:ascii="Times New Roman"/>
          <w:sz w:val="24"/>
        </w:rPr>
        <w:t>B)    He is likely to condemn all forms of stealing.</w:t>
      </w:r>
      <w:r>
        <w:rPr>
          <w:rFonts w:ascii="Times New Roman"/>
          <w:sz w:val="24"/>
        </w:rPr>
        <w:br/>
        <w:tab/>
      </w:r>
      <w:r>
        <w:rPr>
          <w:rFonts w:ascii="Times New Roman"/>
          <w:sz w:val="24"/>
        </w:rPr>
        <w:t>C)    He is likely to support stealing if it is done to help the common good.</w:t>
      </w:r>
      <w:r>
        <w:rPr>
          <w:rFonts w:ascii="Times New Roman"/>
          <w:sz w:val="24"/>
        </w:rPr>
        <w:br/>
        <w:tab/>
      </w:r>
      <w:r>
        <w:rPr>
          <w:rFonts w:ascii="Times New Roman"/>
          <w:sz w:val="24"/>
        </w:rPr>
        <w:t>D)    He is likely to disapprove of stealing only in instances that hurt people.</w:t>
      </w:r>
      <w:r>
        <w:rPr>
          <w:rFonts w:ascii="Times New Roman"/>
          <w:sz w:val="24"/>
        </w:rPr>
        <w:br/>
        <w:tab/>
      </w:r>
      <w:r>
        <w:rPr>
          <w:rFonts w:ascii="Times New Roman"/>
          <w:sz w:val="24"/>
        </w:rPr>
        <w:t>E)    He is likely to support stealing that is harmless.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Ethical formalists maintain that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harm to an individual is acceptable as long as it serves the greater good</w:t>
      </w:r>
      <w:r>
        <w:rPr>
          <w:rFonts w:ascii="Times New Roman"/>
          <w:sz w:val="24"/>
        </w:rPr>
        <w:tab/>
        <w:br/>
        <w:tab/>
      </w:r>
      <w:r>
        <w:rPr>
          <w:rFonts w:ascii="Times New Roman"/>
          <w:sz w:val="24"/>
        </w:rPr>
        <w:t>B)    values are situational and change based on circumstance</w:t>
      </w:r>
      <w:r>
        <w:rPr>
          <w:rFonts w:ascii="Times New Roman"/>
          <w:sz w:val="24"/>
        </w:rPr>
        <w:br/>
        <w:tab/>
      </w:r>
      <w:r>
        <w:rPr>
          <w:rFonts w:ascii="Times New Roman"/>
          <w:sz w:val="24"/>
        </w:rPr>
        <w:t>C)    individuals have rights that should not be infringed even at the expense of society</w:t>
      </w:r>
      <w:r>
        <w:rPr>
          <w:rFonts w:ascii="Times New Roman"/>
          <w:sz w:val="24"/>
        </w:rPr>
        <w:br/>
        <w:tab/>
      </w:r>
      <w:r>
        <w:rPr>
          <w:rFonts w:ascii="Times New Roman"/>
          <w:sz w:val="24"/>
        </w:rPr>
        <w:t>D)    the good of the many always supersedes the good of the few</w:t>
      </w:r>
      <w:r>
        <w:rPr>
          <w:rFonts w:ascii="Times New Roman"/>
          <w:sz w:val="24"/>
        </w:rPr>
        <w:br/>
        <w:tab/>
      </w:r>
      <w:r>
        <w:rPr>
          <w:rFonts w:ascii="Times New Roman"/>
          <w:sz w:val="24"/>
        </w:rPr>
        <w:t>E)    the focus should be more on the consequence than on the act of an individual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_____, proposed by Kant, says that a person has a moral duty to act in the way he or she believes everyone should act.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contract theory</w:t>
      </w:r>
      <w:r>
        <w:rPr>
          <w:rFonts w:ascii="Times New Roman"/>
          <w:sz w:val="24"/>
        </w:rPr>
        <w:tab/>
        <w:br/>
        <w:tab/>
      </w:r>
      <w:r>
        <w:rPr>
          <w:rFonts w:ascii="Times New Roman"/>
          <w:sz w:val="24"/>
        </w:rPr>
        <w:t>B)    deontological imperative</w:t>
      </w:r>
      <w:r>
        <w:rPr>
          <w:rFonts w:ascii="Times New Roman"/>
          <w:sz w:val="24"/>
        </w:rPr>
        <w:br/>
        <w:tab/>
      </w:r>
      <w:r>
        <w:rPr>
          <w:rFonts w:ascii="Times New Roman"/>
          <w:sz w:val="24"/>
        </w:rPr>
        <w:t>C)    categorical imperative</w:t>
      </w:r>
      <w:r>
        <w:rPr>
          <w:rFonts w:ascii="Times New Roman"/>
          <w:sz w:val="24"/>
        </w:rPr>
        <w:br/>
        <w:tab/>
      </w:r>
      <w:r>
        <w:rPr>
          <w:rFonts w:ascii="Times New Roman"/>
          <w:sz w:val="24"/>
        </w:rPr>
        <w:t>D)    consequentialist theory</w:t>
      </w:r>
      <w:r>
        <w:rPr>
          <w:rFonts w:ascii="Times New Roman"/>
          <w:sz w:val="24"/>
        </w:rPr>
        <w:br/>
        <w:tab/>
      </w:r>
      <w:r>
        <w:rPr>
          <w:rFonts w:ascii="Times New Roman"/>
          <w:sz w:val="24"/>
        </w:rPr>
        <w:t>E)    relativistic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intellectuals created the theory of the categorical imperative?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Adam Smith</w:t>
      </w:r>
      <w:r>
        <w:rPr>
          <w:rFonts w:ascii="Times New Roman"/>
          <w:sz w:val="24"/>
        </w:rPr>
        <w:tab/>
        <w:br/>
        <w:tab/>
      </w:r>
      <w:r>
        <w:rPr>
          <w:rFonts w:ascii="Times New Roman"/>
          <w:sz w:val="24"/>
        </w:rPr>
        <w:t>B)    Socrates</w:t>
      </w:r>
      <w:r>
        <w:rPr>
          <w:rFonts w:ascii="Times New Roman"/>
          <w:sz w:val="24"/>
        </w:rPr>
        <w:br/>
        <w:tab/>
      </w:r>
      <w:r>
        <w:rPr>
          <w:rFonts w:ascii="Times New Roman"/>
          <w:sz w:val="24"/>
        </w:rPr>
        <w:t>C)    John Rawls</w:t>
      </w:r>
      <w:r>
        <w:rPr>
          <w:rFonts w:ascii="Times New Roman"/>
          <w:sz w:val="24"/>
        </w:rPr>
        <w:br/>
        <w:tab/>
      </w:r>
      <w:r>
        <w:rPr>
          <w:rFonts w:ascii="Times New Roman"/>
          <w:sz w:val="24"/>
        </w:rPr>
        <w:t>D)    Immanuel Kant</w:t>
      </w:r>
      <w:r>
        <w:rPr>
          <w:rFonts w:ascii="Times New Roman"/>
          <w:sz w:val="24"/>
        </w:rPr>
        <w:br/>
        <w:tab/>
      </w:r>
      <w:r>
        <w:rPr>
          <w:rFonts w:ascii="Times New Roman"/>
          <w:sz w:val="24"/>
        </w:rPr>
        <w:t>E)    Euripides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 statements is true of the categorical imperative?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 allows one to make an exception for one’s own benefit.</w:t>
      </w:r>
      <w:r>
        <w:rPr>
          <w:rFonts w:ascii="Times New Roman"/>
          <w:sz w:val="24"/>
        </w:rPr>
      </w:r>
      <w:r>
        <w:rPr>
          <w:rFonts w:ascii="Times New Roman"/>
          <w:sz w:val="24"/>
        </w:rPr>
        <w:tab/>
        <w:br/>
        <w:tab/>
      </w:r>
      <w:r>
        <w:rPr>
          <w:rFonts w:ascii="Times New Roman"/>
          <w:sz w:val="24"/>
        </w:rPr>
        <w:t>B)    It propagates that there is hardly any need to act in the way one believes everyone should act.</w:t>
      </w:r>
      <w:r>
        <w:rPr>
          <w:rFonts w:ascii="Times New Roman"/>
          <w:sz w:val="24"/>
        </w:rPr>
        <w:br/>
        <w:tab/>
      </w:r>
      <w:r>
        <w:rPr>
          <w:rFonts w:ascii="Times New Roman"/>
          <w:sz w:val="24"/>
        </w:rPr>
        <w:t>C)    It holds that one can choose to be unethical if a situation demands it.</w:t>
      </w:r>
      <w:r>
        <w:rPr>
          <w:rFonts w:ascii="Times New Roman"/>
          <w:sz w:val="24"/>
        </w:rPr>
        <w:br/>
        <w:tab/>
      </w:r>
      <w:r>
        <w:rPr>
          <w:rFonts w:ascii="Times New Roman"/>
          <w:sz w:val="24"/>
        </w:rPr>
        <w:t>D)    It requires one to act with good intent to be ethical.</w:t>
      </w:r>
      <w:r>
        <w:rPr>
          <w:rFonts w:ascii="Times New Roman"/>
          <w:sz w:val="24"/>
        </w:rPr>
        <w:br/>
        <w:tab/>
      </w:r>
      <w:r>
        <w:rPr>
          <w:rFonts w:ascii="Times New Roman"/>
          <w:sz w:val="24"/>
        </w:rPr>
        <w:t>E)    It holds that one can hold contradictory opinions and act on them without having to ensure consistency with what others believe.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Amy fakes a stomach ache to skip her gym class. A few weeks later, when her friend, Sarah, lies to their gym teacher about being sick, Amy tells their teacher that Sarah is lying about being sick. Amy tells the teacher that she is not in favor of lying. According to Immanuel Kant, Amy would most likely be in violation of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the good</w:t>
      </w:r>
      <w:r>
        <w:rPr>
          <w:rFonts w:ascii="Times New Roman"/>
          <w:sz w:val="24"/>
        </w:rPr>
      </w:r>
      <w:r>
        <w:rPr>
          <w:rFonts w:ascii="Times New Roman"/>
          <w:sz w:val="24"/>
        </w:rPr>
        <w:tab/>
        <w:br/>
        <w:tab/>
      </w:r>
      <w:r>
        <w:rPr>
          <w:rFonts w:ascii="Times New Roman"/>
          <w:sz w:val="24"/>
        </w:rPr>
        <w:t>B)    social contract theory</w:t>
      </w:r>
      <w:r>
        <w:rPr>
          <w:rFonts w:ascii="Times New Roman"/>
          <w:sz w:val="24"/>
        </w:rPr>
        <w:br/>
        <w:tab/>
      </w:r>
      <w:r>
        <w:rPr>
          <w:rFonts w:ascii="Times New Roman"/>
          <w:sz w:val="24"/>
        </w:rPr>
        <w:t>C)    the categorical imperative</w:t>
      </w:r>
      <w:r>
        <w:rPr>
          <w:rFonts w:ascii="Times New Roman"/>
          <w:sz w:val="24"/>
        </w:rPr>
        <w:br/>
        <w:tab/>
      </w:r>
      <w:r>
        <w:rPr>
          <w:rFonts w:ascii="Times New Roman"/>
          <w:sz w:val="24"/>
        </w:rPr>
        <w:t>D)    the Protestant Ethic</w:t>
      </w:r>
      <w:r>
        <w:rPr>
          <w:rFonts w:ascii="Times New Roman"/>
          <w:sz w:val="24"/>
        </w:rPr>
        <w:br/>
        <w:tab/>
      </w:r>
      <w:r>
        <w:rPr>
          <w:rFonts w:ascii="Times New Roman"/>
          <w:sz w:val="24"/>
        </w:rPr>
        <w:t>E)    consequentialism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Who developed the social contract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John Rawls</w:t>
      </w:r>
      <w:r>
        <w:rPr>
          <w:rFonts w:ascii="Times New Roman"/>
          <w:sz w:val="24"/>
        </w:rPr>
        <w:tab/>
        <w:br/>
        <w:tab/>
      </w:r>
      <w:r>
        <w:rPr>
          <w:rFonts w:ascii="Times New Roman"/>
          <w:sz w:val="24"/>
        </w:rPr>
        <w:t>B)    Immanuel Kant</w:t>
      </w:r>
      <w:r>
        <w:rPr>
          <w:rFonts w:ascii="Times New Roman"/>
          <w:sz w:val="24"/>
        </w:rPr>
        <w:br/>
        <w:tab/>
      </w:r>
      <w:r>
        <w:rPr>
          <w:rFonts w:ascii="Times New Roman"/>
          <w:sz w:val="24"/>
        </w:rPr>
        <w:t>C)    John Locke</w:t>
      </w:r>
      <w:r>
        <w:rPr>
          <w:rFonts w:ascii="Times New Roman"/>
          <w:sz w:val="24"/>
        </w:rPr>
        <w:br/>
        <w:tab/>
      </w:r>
      <w:r>
        <w:rPr>
          <w:rFonts w:ascii="Times New Roman"/>
          <w:sz w:val="24"/>
        </w:rPr>
        <w:t>D)    Robert Jackall</w:t>
      </w:r>
      <w:r>
        <w:rPr>
          <w:rFonts w:ascii="Times New Roman"/>
          <w:sz w:val="24"/>
        </w:rPr>
        <w:br/>
        <w:tab/>
      </w:r>
      <w:r>
        <w:rPr>
          <w:rFonts w:ascii="Times New Roman"/>
          <w:sz w:val="24"/>
        </w:rPr>
        <w:t>E)    Plato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social contract theory concerns itself with how to construct a just society given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many inequalities of wealth, knowledge, and social status</w:t>
      </w:r>
      <w:r>
        <w:rPr>
          <w:rFonts w:ascii="Times New Roman"/>
          <w:sz w:val="24"/>
        </w:rPr>
        <w:tab/>
        <w:br/>
        <w:tab/>
      </w:r>
      <w:r>
        <w:rPr>
          <w:rFonts w:ascii="Times New Roman"/>
          <w:sz w:val="24"/>
        </w:rPr>
        <w:t>B)    the difficulty of acting toward others as people would have them act toward themselves</w:t>
      </w:r>
      <w:r>
        <w:rPr>
          <w:rFonts w:ascii="Times New Roman"/>
          <w:sz w:val="24"/>
        </w:rPr>
        <w:br/>
        <w:tab/>
      </w:r>
      <w:r>
        <w:rPr>
          <w:rFonts w:ascii="Times New Roman"/>
          <w:sz w:val="24"/>
        </w:rPr>
        <w:t>C)    the many logical fallacies contained in legal contracts</w:t>
      </w:r>
      <w:r>
        <w:rPr>
          <w:rFonts w:ascii="Times New Roman"/>
          <w:sz w:val="24"/>
        </w:rPr>
        <w:br/>
        <w:tab/>
      </w:r>
      <w:r>
        <w:rPr>
          <w:rFonts w:ascii="Times New Roman"/>
          <w:sz w:val="24"/>
        </w:rPr>
        <w:t>D)    the implicit agreement that the powerful are best suited to govern</w:t>
      </w:r>
      <w:r>
        <w:rPr>
          <w:rFonts w:ascii="Times New Roman"/>
          <w:sz w:val="24"/>
        </w:rPr>
        <w:br/>
        <w:tab/>
      </w:r>
      <w:r>
        <w:rPr>
          <w:rFonts w:ascii="Times New Roman"/>
          <w:sz w:val="24"/>
        </w:rPr>
        <w:t>E)    the inherent nature of those in a society to argue and reject consensus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According to Rawls, it is important to forget one’s own age, gender, race, intelligence, strength, wealth, or social status when determining the ethical values on which a just society can be built. What purpose does this step serve?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permits one put oneself first before considering others.</w:t>
      </w:r>
      <w:r>
        <w:rPr>
          <w:rFonts w:ascii="Times New Roman"/>
          <w:sz w:val="24"/>
        </w:rPr>
        <w:tab/>
        <w:br/>
        <w:tab/>
      </w:r>
      <w:r>
        <w:rPr>
          <w:rFonts w:ascii="Times New Roman"/>
          <w:sz w:val="24"/>
        </w:rPr>
        <w:t>B)    It keeps one from being self-interested in the ethical values he or she considers.</w:t>
      </w:r>
      <w:r>
        <w:rPr>
          <w:rFonts w:ascii="Times New Roman"/>
          <w:sz w:val="24"/>
        </w:rPr>
        <w:br/>
        <w:tab/>
      </w:r>
      <w:r>
        <w:rPr>
          <w:rFonts w:ascii="Times New Roman"/>
          <w:b w:val="false"/>
          <w:i w:val="false"/>
          <w:color w:val="000000"/>
          <w:sz w:val="24"/>
        </w:rPr>
        <w:t>C)    It ensures that one acts for one’s self-esteem and identity rather than on the perception of others.</w:t>
      </w:r>
      <w:r>
        <w:rPr>
          <w:rFonts w:ascii="Times New Roman"/>
          <w:sz w:val="24"/>
        </w:rPr>
      </w:r>
      <w:r>
        <w:rPr>
          <w:rFonts w:ascii="Times New Roman"/>
          <w:sz w:val="24"/>
        </w:rPr>
        <w:br/>
        <w:tab/>
      </w:r>
      <w:r>
        <w:rPr>
          <w:rFonts w:ascii="Times New Roman"/>
          <w:b w:val="false"/>
          <w:i w:val="false"/>
          <w:color w:val="000000"/>
          <w:sz w:val="24"/>
        </w:rPr>
        <w:t>D)    It makes it easier to consider the usefulness of one’s actions.</w:t>
      </w:r>
      <w:r>
        <w:rPr>
          <w:rFonts w:ascii="Times New Roman"/>
          <w:sz w:val="24"/>
        </w:rPr>
      </w:r>
      <w:r>
        <w:rPr>
          <w:rFonts w:ascii="Times New Roman"/>
          <w:sz w:val="24"/>
        </w:rPr>
        <w:br/>
        <w:tab/>
      </w:r>
      <w:r>
        <w:rPr>
          <w:rFonts w:ascii="Times New Roman"/>
          <w:sz w:val="24"/>
        </w:rPr>
        <w:t>E)    It promotes the assumption that what one personally needs or wants is morally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According to John Rawls, in order to think ethically, people must have a veil of ignorance, which requires that people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put themselves in the position of those affected by their decision and act as they would want them to act</w:t>
      </w:r>
      <w:r>
        <w:rPr>
          <w:rFonts w:ascii="Times New Roman"/>
          <w:sz w:val="24"/>
        </w:rPr>
        <w:tab/>
        <w:br/>
        <w:tab/>
      </w:r>
      <w:r>
        <w:rPr>
          <w:rFonts w:ascii="Times New Roman"/>
          <w:sz w:val="24"/>
        </w:rPr>
        <w:t>B)    recognize that unless they are totally unaware of the other parties involved so as to eliminate bias, they cannot make valid ethical decisions</w:t>
      </w:r>
      <w:r>
        <w:rPr>
          <w:rFonts w:ascii="Times New Roman"/>
          <w:sz w:val="24"/>
        </w:rPr>
        <w:br/>
        <w:tab/>
      </w:r>
      <w:r>
        <w:rPr>
          <w:rFonts w:ascii="Times New Roman"/>
          <w:sz w:val="24"/>
        </w:rPr>
        <w:t>C)    recognize that unless they are totally unaware of the circumstances leading to the ethical dilemma so as not to be influenced by unchangeable history, they cannot make valid ethical decisions</w:t>
      </w:r>
      <w:r>
        <w:rPr>
          <w:rFonts w:ascii="Times New Roman"/>
          <w:sz w:val="24"/>
        </w:rPr>
        <w:br/>
        <w:tab/>
      </w:r>
      <w:r>
        <w:rPr>
          <w:rFonts w:ascii="Times New Roman"/>
          <w:sz w:val="24"/>
        </w:rPr>
        <w:t>D)    lose the assumption that what they personally want or need is necessarily morally correct</w:t>
      </w:r>
      <w:r>
        <w:rPr>
          <w:rFonts w:ascii="Times New Roman"/>
          <w:sz w:val="24"/>
        </w:rPr>
        <w:br/>
        <w:tab/>
      </w:r>
      <w:r>
        <w:rPr>
          <w:rFonts w:ascii="Times New Roman"/>
          <w:sz w:val="24"/>
        </w:rPr>
        <w:t>E)    make all ethical decisions as if they did not have any knowledge of ethical or moral history to color their decision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Immanuel Kant believed that ethical people act with good intent, which means that they proceed in ethically consistent ways. Kant termed his notion of ethical consistency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utilitarianism</w:t>
      </w:r>
      <w:r>
        <w:rPr>
          <w:rFonts w:ascii="Times New Roman"/>
          <w:sz w:val="24"/>
        </w:rPr>
        <w:tab/>
        <w:br/>
        <w:tab/>
      </w:r>
      <w:r>
        <w:rPr>
          <w:rFonts w:ascii="Times New Roman"/>
          <w:sz w:val="24"/>
        </w:rPr>
        <w:t>B)    protestant ethic</w:t>
      </w:r>
      <w:r>
        <w:rPr>
          <w:rFonts w:ascii="Times New Roman"/>
          <w:sz w:val="24"/>
        </w:rPr>
        <w:br/>
        <w:tab/>
      </w:r>
      <w:r>
        <w:rPr>
          <w:rFonts w:ascii="Times New Roman"/>
          <w:sz w:val="24"/>
        </w:rPr>
        <w:t>C)    reasonable judgment</w:t>
      </w:r>
      <w:r>
        <w:rPr>
          <w:rFonts w:ascii="Times New Roman"/>
          <w:sz w:val="24"/>
        </w:rPr>
        <w:br/>
        <w:tab/>
      </w:r>
      <w:r>
        <w:rPr>
          <w:rFonts w:ascii="Times New Roman"/>
          <w:sz w:val="24"/>
        </w:rPr>
        <w:t>D)    categorical imperative</w:t>
      </w:r>
      <w:r>
        <w:rPr>
          <w:rFonts w:ascii="Times New Roman"/>
          <w:sz w:val="24"/>
        </w:rPr>
        <w:br/>
        <w:tab/>
      </w:r>
      <w:r>
        <w:rPr>
          <w:rFonts w:ascii="Times New Roman"/>
          <w:sz w:val="24"/>
        </w:rPr>
        <w:t>E)    realistic imperative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Ethical formalism is illustrated in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greatest happiness of the greatest number is the foundation of morals and legislation.</w:t>
      </w:r>
      <w:r>
        <w:rPr>
          <w:rFonts w:ascii="Times New Roman"/>
          <w:sz w:val="24"/>
        </w:rPr>
        <w:tab/>
        <w:br/>
        <w:tab/>
      </w:r>
      <w:r>
        <w:rPr>
          <w:rFonts w:ascii="Times New Roman"/>
          <w:sz w:val="24"/>
        </w:rPr>
        <w:t>B)    The standards of morality are undoubtedly flexible.</w:t>
      </w:r>
      <w:r>
        <w:rPr>
          <w:rFonts w:ascii="Times New Roman"/>
          <w:sz w:val="24"/>
        </w:rPr>
        <w:br/>
        <w:tab/>
      </w:r>
      <w:r>
        <w:rPr>
          <w:rFonts w:ascii="Times New Roman"/>
          <w:sz w:val="24"/>
        </w:rPr>
        <w:t>C)    The openness in communication is deemed fundamental.</w:t>
      </w:r>
      <w:r>
        <w:rPr>
          <w:rFonts w:ascii="Times New Roman"/>
          <w:sz w:val="24"/>
        </w:rPr>
        <w:br/>
        <w:tab/>
      </w:r>
      <w:r>
        <w:rPr>
          <w:rFonts w:ascii="Times New Roman"/>
          <w:sz w:val="24"/>
        </w:rPr>
        <w:t>D)    The weakest argument for raising the ethics bar boils down to self-interest.</w:t>
      </w:r>
      <w:r>
        <w:rPr>
          <w:rFonts w:ascii="Times New Roman"/>
          <w:sz w:val="24"/>
        </w:rPr>
        <w:br/>
        <w:tab/>
      </w:r>
      <w:r>
        <w:rPr>
          <w:rFonts w:ascii="Times New Roman"/>
          <w:sz w:val="24"/>
        </w:rPr>
        <w:t>E)    Loss of confidence in an organization is the greatest downside of unethical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According to Rawls, which of the following serves as the first step in determining the ethical values on which a just society can be built?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To assume that one is not aware of one’s own age, gender, race, intelligence, strength, wealth, or social status</w:t>
      </w:r>
      <w:r>
        <w:rPr>
          <w:rFonts w:ascii="Times New Roman"/>
          <w:sz w:val="24"/>
        </w:rPr>
      </w:r>
      <w:r>
        <w:rPr>
          <w:rFonts w:ascii="Times New Roman"/>
          <w:sz w:val="24"/>
        </w:rPr>
        <w:tab/>
        <w:br/>
        <w:tab/>
      </w:r>
      <w:r>
        <w:rPr>
          <w:rFonts w:ascii="Times New Roman"/>
          <w:b w:val="false"/>
          <w:i w:val="false"/>
          <w:color w:val="000000"/>
          <w:sz w:val="24"/>
        </w:rPr>
        <w:t>B)    To weigh the effects of one’s decisions on the society and oneself and thereby choose the path that brings in maximum benefit</w:t>
      </w:r>
      <w:r>
        <w:rPr>
          <w:rFonts w:ascii="Times New Roman"/>
          <w:sz w:val="24"/>
        </w:rPr>
      </w:r>
      <w:r>
        <w:rPr>
          <w:rFonts w:ascii="Times New Roman"/>
          <w:sz w:val="24"/>
        </w:rPr>
        <w:br/>
        <w:tab/>
      </w:r>
      <w:r>
        <w:rPr>
          <w:rFonts w:ascii="Times New Roman"/>
          <w:b w:val="false"/>
          <w:i w:val="false"/>
          <w:color w:val="000000"/>
          <w:sz w:val="24"/>
        </w:rPr>
        <w:t>C)    To be completely self-aware of one’s ambitions and goals</w:t>
      </w:r>
      <w:r>
        <w:rPr>
          <w:rFonts w:ascii="Times New Roman"/>
          <w:sz w:val="24"/>
        </w:rPr>
      </w:r>
      <w:r>
        <w:rPr>
          <w:rFonts w:ascii="Times New Roman"/>
          <w:sz w:val="24"/>
        </w:rPr>
        <w:br/>
        <w:tab/>
      </w:r>
      <w:r>
        <w:rPr>
          <w:rFonts w:ascii="Times New Roman"/>
          <w:sz w:val="24"/>
        </w:rPr>
        <w:t>D)    To test the morality of actions done by others in a society</w:t>
      </w:r>
      <w:r>
        <w:rPr>
          <w:rFonts w:ascii="Times New Roman"/>
          <w:sz w:val="24"/>
        </w:rPr>
        <w:br/>
        <w:tab/>
      </w:r>
      <w:r>
        <w:rPr>
          <w:rFonts w:ascii="Times New Roman"/>
          <w:sz w:val="24"/>
        </w:rPr>
        <w:t>E)    To use formalism to formulate acceptable codes of conduct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is one of the ethical principles proposed by Rawls?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from the lower strata of a society should be given special opportunities for achievement.</w:t>
      </w:r>
      <w:r>
        <w:rPr>
          <w:rFonts w:ascii="Times New Roman"/>
          <w:sz w:val="24"/>
        </w:rPr>
        <w:tab/>
        <w:br/>
        <w:tab/>
      </w:r>
      <w:r>
        <w:rPr>
          <w:rFonts w:ascii="Times New Roman"/>
          <w:sz w:val="24"/>
        </w:rPr>
        <w:t>B)    Social inequalities should be based on a person and not on his or her actions.</w:t>
      </w:r>
      <w:r>
        <w:rPr>
          <w:rFonts w:ascii="Times New Roman"/>
          <w:sz w:val="24"/>
        </w:rPr>
        <w:br/>
        <w:tab/>
      </w:r>
      <w:r>
        <w:rPr>
          <w:rFonts w:ascii="Times New Roman"/>
          <w:sz w:val="24"/>
        </w:rPr>
        <w:t>C)    Everyone is entitled to certain equal basic rights, including liberty, freedom of association, and personal security.</w:t>
      </w:r>
      <w:r>
        <w:rPr>
          <w:rFonts w:ascii="Times New Roman"/>
          <w:sz w:val="24"/>
        </w:rPr>
        <w:br/>
        <w:tab/>
      </w:r>
      <w:r>
        <w:rPr>
          <w:rFonts w:ascii="Times New Roman"/>
          <w:sz w:val="24"/>
        </w:rPr>
        <w:t>D)    The concerns of an individual are more important than the concerns of a society.</w:t>
      </w:r>
      <w:r>
        <w:rPr>
          <w:rFonts w:ascii="Times New Roman"/>
          <w:sz w:val="24"/>
        </w:rPr>
        <w:br/>
        <w:tab/>
      </w:r>
      <w:r>
        <w:rPr>
          <w:rFonts w:ascii="Times New Roman"/>
          <w:b w:val="false"/>
          <w:i w:val="false"/>
          <w:color w:val="000000"/>
          <w:sz w:val="24"/>
        </w:rPr>
        <w:t>E)    Economic inequalities should be based on a person and not the person’s actions.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A formalist is best defined as one who: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Predominately believes and works for the common good.</w:t>
      </w:r>
      <w:r>
        <w:rPr>
          <w:rFonts w:ascii="Times New Roman"/>
          <w:sz w:val="24"/>
        </w:rPr>
        <w:tab/>
        <w:br/>
        <w:tab/>
      </w:r>
      <w:r>
        <w:rPr>
          <w:rFonts w:ascii="Times New Roman"/>
          <w:sz w:val="24"/>
        </w:rPr>
        <w:t>B)    Attempts to achieve utilitarianism as fast as possible</w:t>
      </w:r>
      <w:r>
        <w:rPr>
          <w:rFonts w:ascii="Times New Roman"/>
          <w:sz w:val="24"/>
        </w:rPr>
        <w:br/>
        <w:tab/>
      </w:r>
      <w:r>
        <w:rPr>
          <w:rFonts w:ascii="Times New Roman"/>
          <w:sz w:val="24"/>
        </w:rPr>
        <w:t>C)    Places ethical focus on the worth of an individual.</w:t>
      </w:r>
      <w:r>
        <w:rPr>
          <w:rFonts w:ascii="Times New Roman"/>
          <w:sz w:val="24"/>
        </w:rPr>
        <w:br/>
        <w:tab/>
      </w:r>
      <w:r>
        <w:rPr>
          <w:rFonts w:ascii="Times New Roman"/>
          <w:sz w:val="24"/>
        </w:rPr>
        <w:t>D)    Evaluates the consequence or end result of an action and not the action itself.</w:t>
      </w:r>
      <w:r>
        <w:rPr>
          <w:rFonts w:ascii="Times New Roman"/>
          <w:sz w:val="24"/>
        </w:rPr>
        <w:br/>
        <w:tab/>
      </w:r>
      <w:r>
        <w:rPr>
          <w:rFonts w:ascii="Times New Roman"/>
          <w:sz w:val="24"/>
        </w:rPr>
        <w:t>E)    Places little emphasis on duty or moral obligation.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Which of the following is a possible conclusion that can be drawn when comparing formalist and consequentialist approaches to solving an ethical problem?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formalist and a consequentialist can never reach a similar conclusion to an ethical problem</w:t>
      </w:r>
      <w:r>
        <w:rPr>
          <w:rFonts w:ascii="Times New Roman"/>
          <w:sz w:val="24"/>
        </w:rPr>
        <w:tab/>
        <w:br/>
        <w:tab/>
      </w:r>
      <w:r>
        <w:rPr>
          <w:rFonts w:ascii="Times New Roman"/>
          <w:sz w:val="24"/>
        </w:rPr>
        <w:t>B)    A formalist and a consequentialist will always draw different conclusions to an ethical problem</w:t>
      </w:r>
      <w:r>
        <w:rPr>
          <w:rFonts w:ascii="Times New Roman"/>
          <w:sz w:val="24"/>
        </w:rPr>
        <w:br/>
        <w:tab/>
      </w:r>
      <w:r>
        <w:rPr>
          <w:rFonts w:ascii="Times New Roman"/>
          <w:sz w:val="24"/>
        </w:rPr>
        <w:t>C)    A formalist and a consequentialist will use different approaches to evaluating an ethical problem, but may arrive at the same conclusion</w:t>
      </w:r>
      <w:r>
        <w:rPr>
          <w:rFonts w:ascii="Times New Roman"/>
          <w:sz w:val="24"/>
        </w:rPr>
        <w:br/>
        <w:tab/>
      </w:r>
      <w:r>
        <w:rPr>
          <w:rFonts w:ascii="Times New Roman"/>
          <w:sz w:val="24"/>
        </w:rPr>
        <w:t>D)    A formalist and a consequentialist will approach evaluating an ethical problem in the same way and reach the same conclusion</w:t>
      </w:r>
      <w:r>
        <w:rPr>
          <w:rFonts w:ascii="Times New Roman"/>
          <w:sz w:val="24"/>
        </w:rPr>
        <w:br/>
        <w:tab/>
      </w:r>
      <w:r>
        <w:rPr>
          <w:rFonts w:ascii="Times New Roman"/>
          <w:sz w:val="24"/>
        </w:rPr>
        <w:t>E)    A formalist and a consequentialist will approach evaluating an ethical problem in the same way, but reach different conclusions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statements best defines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Ethics is a legal system for evaluating who profits in a business transaction.</w:t>
      </w:r>
      <w:r>
        <w:rPr>
          <w:rFonts w:ascii="Times New Roman"/>
          <w:sz w:val="24"/>
        </w:rPr>
        <w:tab/>
        <w:br/>
        <w:tab/>
      </w:r>
      <w:r>
        <w:rPr>
          <w:rFonts w:ascii="Times New Roman"/>
          <w:sz w:val="24"/>
        </w:rPr>
        <w:t>B)    Ethics is merely a different term for the laws and regulations created by a government.</w:t>
      </w:r>
      <w:r>
        <w:rPr>
          <w:rFonts w:ascii="Times New Roman"/>
          <w:sz w:val="24"/>
        </w:rPr>
        <w:br/>
        <w:tab/>
      </w:r>
      <w:r>
        <w:rPr>
          <w:rFonts w:ascii="Times New Roman"/>
          <w:sz w:val="24"/>
        </w:rPr>
        <w:t>C)    Ethics is an irrational method used specifically in examining the morality of lives.</w:t>
      </w:r>
      <w:r>
        <w:rPr>
          <w:rFonts w:ascii="Times New Roman"/>
          <w:sz w:val="24"/>
        </w:rPr>
        <w:br/>
        <w:tab/>
      </w:r>
      <w:r>
        <w:rPr>
          <w:rFonts w:ascii="Times New Roman"/>
          <w:sz w:val="24"/>
        </w:rPr>
        <w:t>D)    Ethics is a simplified term given to the momentary decisions one makes regarding which answer will lead to the most personally successful solution.</w:t>
      </w:r>
      <w:r>
        <w:rPr>
          <w:rFonts w:ascii="Times New Roman"/>
          <w:sz w:val="24"/>
        </w:rPr>
        <w:br/>
        <w:tab/>
      </w:r>
      <w:r>
        <w:rPr>
          <w:rFonts w:ascii="Times New Roman"/>
          <w:sz w:val="24"/>
        </w:rPr>
        <w:t>E)    Ethics is a formal system for deciding what is right and wrong and for justifying moral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When speaking about ethics, the moral goals and objectives people choose to pursue is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ethics</w:t>
      </w:r>
      <w:r>
        <w:rPr>
          <w:rFonts w:ascii="Times New Roman"/>
          <w:sz w:val="24"/>
        </w:rPr>
        <w:tab/>
        <w:br/>
        <w:tab/>
      </w:r>
      <w:r>
        <w:rPr>
          <w:rFonts w:ascii="Times New Roman"/>
          <w:sz w:val="24"/>
        </w:rPr>
        <w:t>B)    morality</w:t>
      </w:r>
      <w:r>
        <w:rPr>
          <w:rFonts w:ascii="Times New Roman"/>
          <w:sz w:val="24"/>
        </w:rPr>
        <w:br/>
        <w:tab/>
      </w:r>
      <w:r>
        <w:rPr>
          <w:rFonts w:ascii="Times New Roman"/>
          <w:sz w:val="24"/>
        </w:rPr>
        <w:t>C)    the Protestant Work Ethic</w:t>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the good</w:t>
      </w:r>
      <w:r>
        <w:rPr>
          <w:rFonts w:ascii="Times New Roman"/>
          <w:sz w:val="24"/>
        </w:rPr>
      </w:r>
      <w:r>
        <w:rPr>
          <w:rFonts w:ascii="Times New Roman"/>
          <w:sz w:val="24"/>
        </w:rPr>
        <w:br/>
        <w:tab/>
      </w:r>
      <w:r>
        <w:rPr>
          <w:rFonts w:ascii="Times New Roman"/>
          <w:sz w:val="24"/>
        </w:rPr>
        <w:t>E)    philanthropy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statements is true of ethical systems?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institutions of the state.</w:t>
      </w:r>
      <w:r>
        <w:rPr>
          <w:rFonts w:ascii="Times New Roman"/>
          <w:sz w:val="24"/>
        </w:rPr>
        <w:tab/>
        <w:br/>
        <w:tab/>
      </w:r>
      <w:r>
        <w:rPr>
          <w:rFonts w:ascii="Times New Roman"/>
          <w:sz w:val="24"/>
        </w:rPr>
        <w:t>B)    They believe that the motivation to observe moral values usually comes from within an individual.</w:t>
      </w:r>
      <w:r>
        <w:rPr>
          <w:rFonts w:ascii="Times New Roman"/>
          <w:sz w:val="24"/>
        </w:rPr>
        <w:br/>
        <w:tab/>
      </w:r>
      <w:r>
        <w:rPr>
          <w:rFonts w:ascii="Times New Roman"/>
          <w:sz w:val="24"/>
        </w:rPr>
        <w:t>C)    They set a bare minimum standard acceptable to a society, and violations of the standards are punishable under the legal system.</w:t>
      </w:r>
      <w:r>
        <w:rPr>
          <w:rFonts w:ascii="Times New Roman"/>
          <w:sz w:val="24"/>
        </w:rPr>
        <w:br/>
        <w:tab/>
      </w:r>
      <w:r>
        <w:rPr>
          <w:rFonts w:ascii="Times New Roman"/>
          <w:sz w:val="24"/>
        </w:rPr>
        <w:t>D)    They are based on just meeting minimum legal requirements.</w:t>
      </w:r>
      <w:r>
        <w:rPr>
          <w:rFonts w:ascii="Times New Roman"/>
          <w:sz w:val="24"/>
        </w:rPr>
        <w:br/>
        <w:tab/>
      </w:r>
      <w:r>
        <w:rPr>
          <w:rFonts w:ascii="Times New Roman"/>
          <w:sz w:val="24"/>
        </w:rPr>
        <w:t>E)    They hold that every ethical value is enforced by the state.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Which of the following is a difference between ethical and legal systems?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moral values are observed from within the legal system, whereas the moral values are observed in the form of state transaction in an ethical system.</w:t>
      </w:r>
      <w:r>
        <w:rPr>
          <w:rFonts w:ascii="Times New Roman"/>
          <w:sz w:val="24"/>
        </w:rPr>
        <w:tab/>
        <w:br/>
        <w:tab/>
      </w:r>
      <w:r>
        <w:rPr>
          <w:rFonts w:ascii="Times New Roman"/>
          <w:sz w:val="24"/>
        </w:rPr>
        <w:t>B)    An ethical system consists of rules to guide conduct, whereas the legal system consists only of rules to foster social cooperation.</w:t>
      </w:r>
      <w:r>
        <w:rPr>
          <w:rFonts w:ascii="Times New Roman"/>
          <w:sz w:val="24"/>
        </w:rPr>
        <w:br/>
        <w:tab/>
      </w:r>
      <w:r>
        <w:rPr>
          <w:rFonts w:ascii="Times New Roman"/>
          <w:sz w:val="24"/>
        </w:rPr>
        <w:t>C)    An ethical system primarily deals with what is wrong, whereas the legal system primarily deals with what is right.</w:t>
      </w:r>
      <w:r>
        <w:rPr>
          <w:rFonts w:ascii="Times New Roman"/>
          <w:sz w:val="24"/>
        </w:rPr>
        <w:br/>
        <w:tab/>
      </w:r>
      <w:r>
        <w:rPr>
          <w:rFonts w:ascii="Times New Roman"/>
          <w:sz w:val="24"/>
        </w:rPr>
        <w:t>D)    The legal system involves a broader-based commitment to proper behavior than an ethical system.</w:t>
      </w:r>
      <w:r>
        <w:rPr>
          <w:rFonts w:ascii="Times New Roman"/>
          <w:sz w:val="24"/>
        </w:rPr>
        <w:br/>
        <w:tab/>
      </w:r>
      <w:r>
        <w:rPr>
          <w:rFonts w:ascii="Times New Roman"/>
          <w:sz w:val="24"/>
        </w:rPr>
        <w:t>E)    The legal system is an institution of state, whereas an ethical system is not an institution of state.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statements is true of the legal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state enforces legal rules through civil and criminal sanctions.</w:t>
      </w:r>
      <w:r>
        <w:rPr>
          <w:rFonts w:ascii="Times New Roman"/>
          <w:sz w:val="24"/>
        </w:rPr>
        <w:tab/>
        <w:br/>
        <w:tab/>
      </w:r>
      <w:r>
        <w:rPr>
          <w:rFonts w:ascii="Times New Roman"/>
          <w:sz w:val="24"/>
        </w:rPr>
        <w:t>B)    The motivation to observe moral values in a legal system comes from within an individual.</w:t>
      </w:r>
      <w:r>
        <w:rPr>
          <w:rFonts w:ascii="Times New Roman"/>
          <w:sz w:val="24"/>
        </w:rPr>
        <w:br/>
        <w:tab/>
      </w:r>
      <w:r>
        <w:rPr>
          <w:rFonts w:ascii="Times New Roman"/>
          <w:sz w:val="24"/>
        </w:rPr>
        <w:t>C)    It sets moral standards but does not legally prosecute in instances of breach.</w:t>
      </w:r>
      <w:r>
        <w:rPr>
          <w:rFonts w:ascii="Times New Roman"/>
          <w:sz w:val="24"/>
        </w:rPr>
        <w:br/>
        <w:tab/>
      </w:r>
      <w:r>
        <w:rPr>
          <w:rFonts w:ascii="Times New Roman"/>
          <w:sz w:val="24"/>
        </w:rPr>
        <w:t>D)    It involves a broader-based commitment to proper behavior than does the ethical system.</w:t>
      </w:r>
      <w:r>
        <w:rPr>
          <w:rFonts w:ascii="Times New Roman"/>
          <w:sz w:val="24"/>
        </w:rPr>
        <w:br/>
        <w:tab/>
      </w:r>
      <w:r>
        <w:rPr>
          <w:rFonts w:ascii="Times New Roman"/>
          <w:sz w:val="24"/>
        </w:rPr>
        <w:t>E)    It sets the highest ethical standards acceptable to a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is the best definition of morality?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collection of values that guides human behavior</w:t>
      </w:r>
      <w:r>
        <w:rPr>
          <w:rFonts w:ascii="Times New Roman"/>
          <w:sz w:val="24"/>
        </w:rPr>
        <w:tab/>
        <w:br/>
        <w:tab/>
      </w:r>
      <w:r>
        <w:rPr>
          <w:rFonts w:ascii="Times New Roman"/>
          <w:sz w:val="24"/>
        </w:rPr>
        <w:t>B)    A legal obligation imposed by the law</w:t>
      </w:r>
      <w:r>
        <w:rPr>
          <w:rFonts w:ascii="Times New Roman"/>
          <w:sz w:val="24"/>
        </w:rPr>
        <w:br/>
        <w:tab/>
      </w:r>
      <w:r>
        <w:rPr>
          <w:rFonts w:ascii="Times New Roman"/>
          <w:b w:val="false"/>
          <w:i w:val="false"/>
          <w:color w:val="000000"/>
          <w:sz w:val="24"/>
        </w:rPr>
        <w:t>C)    Anindustry's regulation of itself</w:t>
      </w:r>
      <w:r>
        <w:rPr>
          <w:rFonts w:ascii="Times New Roman"/>
          <w:sz w:val="24"/>
        </w:rPr>
      </w:r>
      <w:r>
        <w:rPr>
          <w:rFonts w:ascii="Times New Roman"/>
          <w:sz w:val="24"/>
        </w:rPr>
        <w:br/>
        <w:tab/>
      </w:r>
      <w:r>
        <w:rPr>
          <w:rFonts w:ascii="Times New Roman"/>
          <w:b w:val="false"/>
          <w:i w:val="false"/>
          <w:color w:val="000000"/>
          <w:sz w:val="24"/>
        </w:rPr>
        <w:t>D)    A set of beliefs urging that human indulgence be bent to God’s will through hard work and self-denial</w:t>
      </w:r>
      <w:r>
        <w:rPr>
          <w:rFonts w:ascii="Times New Roman"/>
          <w:sz w:val="24"/>
        </w:rPr>
      </w:r>
      <w:r>
        <w:rPr>
          <w:rFonts w:ascii="Times New Roman"/>
          <w:sz w:val="24"/>
        </w:rPr>
        <w:br/>
        <w:tab/>
      </w:r>
      <w:r>
        <w:rPr>
          <w:rFonts w:ascii="Times New Roman"/>
          <w:sz w:val="24"/>
        </w:rPr>
        <w:t>E)    Goals that managers choose to pursue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of the following represents a true statement about the sharing of morals?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a significant means of social control</w:t>
      </w:r>
      <w:r>
        <w:rPr>
          <w:rFonts w:ascii="Times New Roman"/>
          <w:sz w:val="24"/>
        </w:rPr>
        <w:tab/>
        <w:br/>
        <w:tab/>
      </w:r>
      <w:r>
        <w:rPr>
          <w:rFonts w:ascii="Times New Roman"/>
          <w:sz w:val="24"/>
        </w:rPr>
        <w:t>B)    It usually fails to set limits on unethical behavior</w:t>
      </w:r>
      <w:r>
        <w:rPr>
          <w:rFonts w:ascii="Times New Roman"/>
          <w:sz w:val="24"/>
        </w:rPr>
        <w:br/>
        <w:tab/>
      </w:r>
      <w:r>
        <w:rPr>
          <w:rFonts w:ascii="Times New Roman"/>
          <w:sz w:val="24"/>
        </w:rPr>
        <w:t>C)    It creates an atmosphere of mistrust and suspicion among people.</w:t>
      </w:r>
      <w:r>
        <w:rPr>
          <w:rFonts w:ascii="Times New Roman"/>
          <w:sz w:val="24"/>
        </w:rPr>
        <w:br/>
        <w:tab/>
      </w:r>
      <w:r>
        <w:rPr>
          <w:rFonts w:ascii="Times New Roman"/>
          <w:sz w:val="24"/>
        </w:rPr>
        <w:t>D)    It is not a significant means of social control</w:t>
      </w:r>
      <w:r>
        <w:rPr>
          <w:rFonts w:ascii="Times New Roman"/>
          <w:sz w:val="24"/>
        </w:rPr>
        <w:br/>
        <w:tab/>
      </w:r>
      <w:r>
        <w:rPr>
          <w:rFonts w:ascii="Times New Roman"/>
          <w:sz w:val="24"/>
        </w:rPr>
        <w:t>E)    It stifles social cooperation as many people fail to accept others.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“The good” is defined by philosophers as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veil of ignorance</w:t>
      </w:r>
      <w:r>
        <w:rPr>
          <w:rFonts w:ascii="Times New Roman"/>
          <w:sz w:val="24"/>
        </w:rPr>
        <w:tab/>
        <w:br/>
        <w:tab/>
      </w:r>
      <w:r>
        <w:rPr>
          <w:rFonts w:ascii="Times New Roman"/>
          <w:sz w:val="24"/>
        </w:rPr>
        <w:t>B)    the end result of ethical examination</w:t>
      </w:r>
      <w:r>
        <w:rPr>
          <w:rFonts w:ascii="Times New Roman"/>
          <w:sz w:val="24"/>
        </w:rPr>
        <w:br/>
        <w:tab/>
      </w:r>
      <w:r>
        <w:rPr>
          <w:rFonts w:ascii="Times New Roman"/>
          <w:sz w:val="24"/>
        </w:rPr>
        <w:t>C)    a legal obligation imposed by law</w:t>
      </w:r>
      <w:r>
        <w:rPr>
          <w:rFonts w:ascii="Times New Roman"/>
          <w:sz w:val="24"/>
        </w:rPr>
        <w:br/>
        <w:tab/>
      </w:r>
      <w:r>
        <w:rPr>
          <w:rFonts w:ascii="Times New Roman"/>
          <w:b w:val="false"/>
          <w:i w:val="false"/>
          <w:color w:val="000000"/>
          <w:sz w:val="24"/>
        </w:rPr>
        <w:t>D)    the set of beliefs urging human desire to be bent to God’s will</w:t>
      </w:r>
      <w:r>
        <w:rPr>
          <w:rFonts w:ascii="Times New Roman"/>
          <w:sz w:val="24"/>
        </w:rPr>
      </w:r>
      <w:r>
        <w:rPr>
          <w:rFonts w:ascii="Times New Roman"/>
          <w:sz w:val="24"/>
        </w:rPr>
        <w:br/>
        <w:tab/>
      </w:r>
      <w:r>
        <w:rPr>
          <w:rFonts w:ascii="Times New Roman"/>
          <w:sz w:val="24"/>
        </w:rPr>
        <w:t>E)    due diligence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of the following is a similarity between ethical and legal systems?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systems are institutions of the state.</w:t>
      </w:r>
      <w:r>
        <w:rPr>
          <w:rFonts w:ascii="Times New Roman"/>
          <w:sz w:val="24"/>
        </w:rPr>
        <w:tab/>
        <w:br/>
        <w:tab/>
      </w:r>
      <w:r>
        <w:rPr>
          <w:rFonts w:ascii="Times New Roman"/>
          <w:sz w:val="24"/>
        </w:rPr>
        <w:t>B)    In both systems, the motivation to observe moral values comes from within an individual.</w:t>
      </w:r>
      <w:r>
        <w:rPr>
          <w:rFonts w:ascii="Times New Roman"/>
          <w:sz w:val="24"/>
        </w:rPr>
        <w:br/>
        <w:tab/>
      </w:r>
      <w:r>
        <w:rPr>
          <w:rFonts w:ascii="Times New Roman"/>
          <w:sz w:val="24"/>
        </w:rPr>
        <w:t>C)    Both systems are based on utilitarian views.</w:t>
      </w:r>
      <w:r>
        <w:rPr>
          <w:rFonts w:ascii="Times New Roman"/>
          <w:sz w:val="24"/>
        </w:rPr>
        <w:br/>
        <w:tab/>
      </w:r>
      <w:r>
        <w:rPr>
          <w:rFonts w:ascii="Times New Roman"/>
          <w:sz w:val="24"/>
        </w:rPr>
        <w:t>D)    Both systems consist of rules to guide conduct and foster social cooperation.</w:t>
      </w:r>
      <w:r>
        <w:rPr>
          <w:rFonts w:ascii="Times New Roman"/>
          <w:sz w:val="24"/>
        </w:rPr>
        <w:br/>
        <w:tab/>
      </w:r>
      <w:r>
        <w:rPr>
          <w:rFonts w:ascii="Times New Roman"/>
          <w:sz w:val="24"/>
        </w:rPr>
        <w:t>E)    In both systems, ethical behavior is based on just meeting minimum legal requirements.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of the following statements is true of the role of economic interdependence on business ethics and society?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reduces concerns about business ethics.</w:t>
      </w:r>
      <w:r>
        <w:rPr>
          <w:rFonts w:ascii="Times New Roman"/>
          <w:sz w:val="24"/>
        </w:rPr>
        <w:tab/>
        <w:br/>
        <w:tab/>
      </w:r>
      <w:r>
        <w:rPr>
          <w:rFonts w:ascii="Times New Roman"/>
          <w:sz w:val="24"/>
        </w:rPr>
        <w:t>B)    It sometimes gives opportunities to executives who control what stockholders own to manipulate corporate actions for their own benefit.</w:t>
      </w:r>
      <w:r>
        <w:rPr>
          <w:rFonts w:ascii="Times New Roman"/>
          <w:sz w:val="24"/>
        </w:rPr>
        <w:br/>
        <w:tab/>
      </w:r>
      <w:r>
        <w:rPr>
          <w:rFonts w:ascii="Times New Roman"/>
          <w:sz w:val="24"/>
        </w:rPr>
        <w:t>C)    It reduces any transparency problems in an organization as corporate leaders are usually the real owners of corporations.</w:t>
      </w:r>
      <w:r>
        <w:rPr>
          <w:rFonts w:ascii="Times New Roman"/>
          <w:sz w:val="24"/>
        </w:rPr>
        <w:br/>
        <w:tab/>
      </w:r>
      <w:r>
        <w:rPr>
          <w:rFonts w:ascii="Times New Roman"/>
          <w:sz w:val="24"/>
        </w:rPr>
        <w:t>D)    It predominantly results in utilitarianism.</w:t>
      </w:r>
      <w:r>
        <w:rPr>
          <w:rFonts w:ascii="Times New Roman"/>
          <w:sz w:val="24"/>
        </w:rPr>
        <w:br/>
        <w:tab/>
      </w:r>
      <w:r>
        <w:rPr>
          <w:rFonts w:ascii="Times New Roman"/>
          <w:sz w:val="24"/>
        </w:rPr>
        <w:t>E)    It ensures that the decision taken by stockholders have little effect on others.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In the context of ethical issues, modern economic theory reflects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formalism</w:t>
      </w:r>
      <w:r>
        <w:rPr>
          <w:rFonts w:ascii="Times New Roman"/>
          <w:sz w:val="24"/>
        </w:rPr>
        <w:tab/>
        <w:br/>
        <w:tab/>
      </w:r>
      <w:r>
        <w:rPr>
          <w:rFonts w:ascii="Times New Roman"/>
          <w:sz w:val="24"/>
        </w:rPr>
        <w:t>B)    the categorical imperative</w:t>
      </w:r>
      <w:r>
        <w:rPr>
          <w:rFonts w:ascii="Times New Roman"/>
          <w:sz w:val="24"/>
        </w:rPr>
        <w:br/>
        <w:tab/>
      </w:r>
      <w:r>
        <w:rPr>
          <w:rFonts w:ascii="Times New Roman"/>
          <w:sz w:val="24"/>
        </w:rPr>
        <w:t>C)    the monopolistic approach</w:t>
      </w:r>
      <w:r>
        <w:rPr>
          <w:rFonts w:ascii="Times New Roman"/>
          <w:sz w:val="24"/>
        </w:rPr>
        <w:br/>
        <w:tab/>
      </w:r>
      <w:r>
        <w:rPr>
          <w:rFonts w:ascii="Times New Roman"/>
          <w:sz w:val="24"/>
        </w:rPr>
        <w:t>D)    consequentialism</w:t>
      </w:r>
      <w:r>
        <w:rPr>
          <w:rFonts w:ascii="Times New Roman"/>
          <w:sz w:val="24"/>
        </w:rPr>
        <w:br/>
        <w:tab/>
      </w:r>
      <w:r>
        <w:rPr>
          <w:rFonts w:ascii="Times New Roman"/>
          <w:sz w:val="24"/>
        </w:rPr>
        <w:t>E)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Which of the following would a consequentialist find to be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harm done by lying is unethical</w:t>
      </w:r>
      <w:r>
        <w:rPr>
          <w:rFonts w:ascii="Times New Roman"/>
          <w:sz w:val="24"/>
        </w:rPr>
        <w:tab/>
        <w:br/>
        <w:tab/>
      </w:r>
      <w:r>
        <w:rPr>
          <w:rFonts w:ascii="Times New Roman"/>
          <w:sz w:val="24"/>
        </w:rPr>
        <w:t>B)    end results of lying are unimportant</w:t>
      </w:r>
      <w:r>
        <w:rPr>
          <w:rFonts w:ascii="Times New Roman"/>
          <w:sz w:val="24"/>
        </w:rPr>
        <w:br/>
        <w:tab/>
      </w:r>
      <w:r>
        <w:rPr>
          <w:rFonts w:ascii="Times New Roman"/>
          <w:sz w:val="24"/>
        </w:rPr>
        <w:t>C)    the act of lying, itself, is important</w:t>
      </w:r>
      <w:r>
        <w:rPr>
          <w:rFonts w:ascii="Times New Roman"/>
          <w:sz w:val="24"/>
        </w:rPr>
        <w:br/>
        <w:tab/>
      </w:r>
      <w:r>
        <w:rPr>
          <w:rFonts w:ascii="Times New Roman"/>
          <w:sz w:val="24"/>
        </w:rPr>
        <w:t>D)    harm done by lying has no relevance in determining whether it is ethical</w:t>
      </w:r>
      <w:r>
        <w:rPr>
          <w:rFonts w:ascii="Times New Roman"/>
          <w:sz w:val="24"/>
        </w:rPr>
        <w:br/>
        <w:tab/>
      </w:r>
      <w:r>
        <w:rPr>
          <w:rFonts w:ascii="Times New Roman"/>
          <w:sz w:val="24"/>
        </w:rPr>
        <w:t>E)    act of lying is justified if it is well-concealed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For utilitarians,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 rights of a person are integral to analyzing the morality of actions</w:t>
      </w:r>
      <w:r>
        <w:rPr>
          <w:rFonts w:ascii="Times New Roman"/>
          <w:sz w:val="24"/>
        </w:rPr>
        <w:tab/>
        <w:br/>
        <w:tab/>
      </w:r>
      <w:r>
        <w:rPr>
          <w:rFonts w:ascii="Times New Roman"/>
          <w:sz w:val="24"/>
        </w:rPr>
        <w:t>B)    common good is of the least importance</w:t>
      </w:r>
      <w:r>
        <w:rPr>
          <w:rFonts w:ascii="Times New Roman"/>
          <w:sz w:val="24"/>
        </w:rPr>
        <w:br/>
        <w:tab/>
      </w:r>
      <w:r>
        <w:rPr>
          <w:rFonts w:ascii="Times New Roman"/>
          <w:sz w:val="24"/>
        </w:rPr>
        <w:t>C)    formalist approach is the basis of every moral action</w:t>
      </w:r>
      <w:r>
        <w:rPr>
          <w:rFonts w:ascii="Times New Roman"/>
          <w:sz w:val="24"/>
        </w:rPr>
        <w:br/>
        <w:tab/>
      </w:r>
      <w:r>
        <w:rPr>
          <w:rFonts w:ascii="Times New Roman"/>
          <w:sz w:val="24"/>
        </w:rPr>
        <w:t>D)    ethical focus is on the self-worth of an individual</w:t>
      </w:r>
      <w:r>
        <w:rPr>
          <w:rFonts w:ascii="Times New Roman"/>
          <w:sz w:val="24"/>
        </w:rPr>
        <w:br/>
        <w:tab/>
      </w:r>
      <w:r>
        <w:rPr>
          <w:rFonts w:ascii="Times New Roman"/>
          <w:sz w:val="24"/>
        </w:rPr>
        <w:t>E)    end justifies the means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_____ derives from society’s expectations about how fair and reasonable actions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 faith</w:t>
      </w:r>
      <w:r>
        <w:rPr>
          <w:rFonts w:ascii="Times New Roman"/>
          <w:sz w:val="24"/>
        </w:rPr>
        <w:tab/>
        <w:br/>
        <w:tab/>
      </w:r>
      <w:r>
        <w:rPr>
          <w:rFonts w:ascii="Times New Roman"/>
          <w:sz w:val="24"/>
        </w:rPr>
        <w:t>B)    Due care</w:t>
      </w:r>
      <w:r>
        <w:rPr>
          <w:rFonts w:ascii="Times New Roman"/>
          <w:sz w:val="24"/>
        </w:rPr>
        <w:br/>
        <w:tab/>
      </w:r>
      <w:r>
        <w:rPr>
          <w:rFonts w:ascii="Times New Roman"/>
          <w:sz w:val="24"/>
        </w:rPr>
        <w:t>C)    Utilitarianism</w:t>
      </w:r>
      <w:r>
        <w:rPr>
          <w:rFonts w:ascii="Times New Roman"/>
          <w:sz w:val="24"/>
        </w:rPr>
        <w:br/>
        <w:tab/>
      </w:r>
      <w:r>
        <w:rPr>
          <w:rFonts w:ascii="Times New Roman"/>
          <w:sz w:val="24"/>
        </w:rPr>
        <w:t>D)    Conflict of interest</w:t>
      </w:r>
      <w:r>
        <w:rPr>
          <w:rFonts w:ascii="Times New Roman"/>
          <w:sz w:val="24"/>
        </w:rPr>
        <w:br/>
        <w:tab/>
      </w:r>
      <w:r>
        <w:rPr>
          <w:rFonts w:ascii="Times New Roman"/>
          <w:sz w:val="24"/>
        </w:rPr>
        <w:t>E)    Liberty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Which of the following statements is true of the Protestant ethic?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was a massive threat to capitalism.</w:t>
      </w:r>
      <w:r>
        <w:rPr>
          <w:rFonts w:ascii="Times New Roman"/>
          <w:sz w:val="24"/>
        </w:rPr>
        <w:tab/>
        <w:br/>
        <w:tab/>
      </w:r>
      <w:r>
        <w:rPr>
          <w:rFonts w:ascii="Times New Roman"/>
          <w:sz w:val="24"/>
        </w:rPr>
        <w:t>B)    It was rooted in a consequentialist approach.</w:t>
      </w:r>
      <w:r>
        <w:rPr>
          <w:rFonts w:ascii="Times New Roman"/>
          <w:sz w:val="24"/>
        </w:rPr>
        <w:br/>
        <w:tab/>
      </w:r>
      <w:r>
        <w:rPr>
          <w:rFonts w:ascii="Times New Roman"/>
          <w:sz w:val="24"/>
        </w:rPr>
        <w:t>C)    It has become a type of utilitarian consequentialism.</w:t>
      </w:r>
      <w:r>
        <w:rPr>
          <w:rFonts w:ascii="Times New Roman"/>
          <w:sz w:val="24"/>
        </w:rPr>
        <w:br/>
        <w:tab/>
      </w:r>
      <w:r>
        <w:rPr>
          <w:rFonts w:ascii="Times New Roman"/>
          <w:sz w:val="24"/>
        </w:rPr>
        <w:t>D)    It has remained unaffected by rising wealth and increasing mass consumption.</w:t>
      </w:r>
      <w:r>
        <w:rPr>
          <w:rFonts w:ascii="Times New Roman"/>
          <w:sz w:val="24"/>
        </w:rPr>
        <w:br/>
        <w:tab/>
      </w:r>
      <w:r>
        <w:rPr>
          <w:rFonts w:ascii="Times New Roman"/>
          <w:sz w:val="24"/>
        </w:rPr>
        <w:t>E)    It has become an organizational ethics that discourages the modern bureaucratic managerial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Which of the following occurs when one attempts to serve two masters?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conflict of interest</w:t>
      </w:r>
      <w:r>
        <w:rPr>
          <w:rFonts w:ascii="Times New Roman"/>
          <w:sz w:val="24"/>
        </w:rPr>
        <w:tab/>
        <w:br/>
        <w:tab/>
      </w:r>
      <w:r>
        <w:rPr>
          <w:rFonts w:ascii="Times New Roman"/>
          <w:sz w:val="24"/>
        </w:rPr>
        <w:t>B)    A veil of ignorance</w:t>
      </w:r>
      <w:r>
        <w:rPr>
          <w:rFonts w:ascii="Times New Roman"/>
          <w:sz w:val="24"/>
        </w:rPr>
        <w:br/>
        <w:tab/>
      </w:r>
      <w:r>
        <w:rPr>
          <w:rFonts w:ascii="Times New Roman"/>
          <w:sz w:val="24"/>
        </w:rPr>
        <w:t>C)    A writ of certiorari</w:t>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Ratio decidendi</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Voir dire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According to the Ethical Norms and Values for Marketers from the American Marketing Association, which of the following ethical values states that a marketer should accept the consequences of the marketing decisions and strategies taken by him or 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Honesty</w:t>
      </w:r>
      <w:r>
        <w:rPr>
          <w:rFonts w:ascii="Times New Roman"/>
          <w:sz w:val="24"/>
        </w:rPr>
        <w:tab/>
        <w:br/>
        <w:tab/>
      </w:r>
      <w:r>
        <w:rPr>
          <w:rFonts w:ascii="Times New Roman"/>
          <w:sz w:val="24"/>
        </w:rPr>
        <w:t>B)    Responsibility</w:t>
      </w:r>
      <w:r>
        <w:rPr>
          <w:rFonts w:ascii="Times New Roman"/>
          <w:sz w:val="24"/>
        </w:rPr>
        <w:br/>
        <w:tab/>
      </w:r>
      <w:r>
        <w:rPr>
          <w:rFonts w:ascii="Times New Roman"/>
          <w:sz w:val="24"/>
        </w:rPr>
        <w:t>C)    Fairness</w:t>
      </w:r>
      <w:r>
        <w:rPr>
          <w:rFonts w:ascii="Times New Roman"/>
          <w:sz w:val="24"/>
        </w:rPr>
        <w:br/>
        <w:tab/>
      </w:r>
      <w:r>
        <w:rPr>
          <w:rFonts w:ascii="Times New Roman"/>
          <w:sz w:val="24"/>
        </w:rPr>
        <w:t>D)    Openness</w:t>
      </w:r>
      <w:r>
        <w:rPr>
          <w:rFonts w:ascii="Times New Roman"/>
          <w:sz w:val="24"/>
        </w:rPr>
        <w:br/>
        <w:tab/>
      </w:r>
      <w:r>
        <w:rPr>
          <w:rFonts w:ascii="Times New Roman"/>
          <w:sz w:val="24"/>
        </w:rPr>
        <w:t>E)    Respect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According to the Ethical Norms and Values for Marketers from the American Marketing Association, which of the following ethical values requires marketers to try to balance justly the needs of a buyer with the interests of a seller?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Honesty</w:t>
      </w:r>
      <w:r>
        <w:rPr>
          <w:rFonts w:ascii="Times New Roman"/>
          <w:sz w:val="24"/>
        </w:rPr>
        <w:tab/>
        <w:br/>
        <w:tab/>
      </w:r>
      <w:r>
        <w:rPr>
          <w:rFonts w:ascii="Times New Roman"/>
          <w:sz w:val="24"/>
        </w:rPr>
        <w:t>B)    Responsibility</w:t>
      </w:r>
      <w:r>
        <w:rPr>
          <w:rFonts w:ascii="Times New Roman"/>
          <w:sz w:val="24"/>
        </w:rPr>
        <w:br/>
        <w:tab/>
      </w:r>
      <w:r>
        <w:rPr>
          <w:rFonts w:ascii="Times New Roman"/>
          <w:sz w:val="24"/>
        </w:rPr>
        <w:t>C)    Fairness</w:t>
      </w:r>
      <w:r>
        <w:rPr>
          <w:rFonts w:ascii="Times New Roman"/>
          <w:sz w:val="24"/>
        </w:rPr>
        <w:br/>
        <w:tab/>
      </w:r>
      <w:r>
        <w:rPr>
          <w:rFonts w:ascii="Times New Roman"/>
          <w:sz w:val="24"/>
        </w:rPr>
        <w:t>D)    Openness</w:t>
      </w:r>
      <w:r>
        <w:rPr>
          <w:rFonts w:ascii="Times New Roman"/>
          <w:sz w:val="24"/>
        </w:rPr>
        <w:br/>
        <w:tab/>
      </w:r>
      <w:r>
        <w:rPr>
          <w:rFonts w:ascii="Times New Roman"/>
          <w:sz w:val="24"/>
        </w:rPr>
        <w:t>E)    Respect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Which of the following ethical principles focuses on the common good rather than on individual rights?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Formalism</w:t>
      </w:r>
      <w:r>
        <w:rPr>
          <w:rFonts w:ascii="Times New Roman"/>
          <w:sz w:val="24"/>
        </w:rPr>
        <w:tab/>
        <w:br/>
        <w:tab/>
      </w:r>
      <w:r>
        <w:rPr>
          <w:rFonts w:ascii="Times New Roman"/>
          <w:sz w:val="24"/>
        </w:rPr>
        <w:t>B)    Hedonism</w:t>
      </w:r>
      <w:r>
        <w:rPr>
          <w:rFonts w:ascii="Times New Roman"/>
          <w:sz w:val="24"/>
        </w:rPr>
        <w:br/>
        <w:tab/>
      </w:r>
      <w:r>
        <w:rPr>
          <w:rFonts w:ascii="Times New Roman"/>
          <w:sz w:val="24"/>
        </w:rPr>
        <w:t>C)    Utilitarianism</w:t>
      </w:r>
      <w:r>
        <w:rPr>
          <w:rFonts w:ascii="Times New Roman"/>
          <w:sz w:val="24"/>
        </w:rPr>
        <w:br/>
        <w:tab/>
      </w:r>
      <w:r>
        <w:rPr>
          <w:rFonts w:ascii="Times New Roman"/>
          <w:sz w:val="24"/>
        </w:rPr>
        <w:t>D)    Narcissism</w:t>
      </w:r>
      <w:r>
        <w:rPr>
          <w:rFonts w:ascii="Times New Roman"/>
          <w:sz w:val="24"/>
        </w:rPr>
        <w:br/>
        <w:tab/>
      </w:r>
      <w:r>
        <w:rPr>
          <w:rFonts w:ascii="Times New Roman"/>
          <w:sz w:val="24"/>
        </w:rPr>
        <w:t>E)    Libertinism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dominant form of consequentialism is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utilitarianism</w:t>
      </w:r>
      <w:r>
        <w:rPr>
          <w:rFonts w:ascii="Times New Roman"/>
          <w:sz w:val="24"/>
        </w:rPr>
        <w:tab/>
        <w:br/>
        <w:tab/>
      </w:r>
      <w:r>
        <w:rPr>
          <w:rFonts w:ascii="Times New Roman"/>
          <w:sz w:val="24"/>
        </w:rPr>
        <w:t>B)    hedonism</w:t>
      </w:r>
      <w:r>
        <w:rPr>
          <w:rFonts w:ascii="Times New Roman"/>
          <w:sz w:val="24"/>
        </w:rPr>
        <w:br/>
        <w:tab/>
      </w:r>
      <w:r>
        <w:rPr>
          <w:rFonts w:ascii="Times New Roman"/>
          <w:sz w:val="24"/>
        </w:rPr>
        <w:t>C)    libertinism</w:t>
      </w:r>
      <w:r>
        <w:rPr>
          <w:rFonts w:ascii="Times New Roman"/>
          <w:sz w:val="24"/>
        </w:rPr>
        <w:br/>
        <w:tab/>
      </w:r>
      <w:r>
        <w:rPr>
          <w:rFonts w:ascii="Times New Roman"/>
          <w:sz w:val="24"/>
        </w:rPr>
        <w:t>D)    narcissism</w:t>
      </w:r>
      <w:r>
        <w:rPr>
          <w:rFonts w:ascii="Times New Roman"/>
          <w:sz w:val="24"/>
        </w:rPr>
        <w:br/>
        <w:tab/>
      </w:r>
      <w:r>
        <w:rPr>
          <w:rFonts w:ascii="Times New Roman"/>
          <w:sz w:val="24"/>
        </w:rPr>
        <w:t>E)    Marxism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values-based management approach to business ethics illustrates consequentialism through its emphasis on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teaching ethical values that enhance the profitability of a company specifically to the top management and supervisory personnel</w:t>
      </w:r>
      <w:r>
        <w:rPr>
          <w:rFonts w:ascii="Times New Roman"/>
          <w:sz w:val="24"/>
        </w:rPr>
        <w:tab/>
        <w:br/>
        <w:tab/>
      </w:r>
      <w:r>
        <w:rPr>
          <w:rFonts w:ascii="Times New Roman"/>
          <w:sz w:val="24"/>
        </w:rPr>
        <w:t>B)    teaching ethical values that enhance the profitability of a company to all employees</w:t>
      </w:r>
      <w:r>
        <w:rPr>
          <w:rFonts w:ascii="Times New Roman"/>
          <w:sz w:val="24"/>
        </w:rPr>
        <w:br/>
        <w:tab/>
      </w:r>
      <w:r>
        <w:rPr>
          <w:rFonts w:ascii="Times New Roman"/>
          <w:sz w:val="24"/>
        </w:rPr>
        <w:t>C)    teaching ethical values to management and supervisory personnel with the aim of avoiding ethical issues, whether profitability is affected or not</w:t>
      </w:r>
      <w:r>
        <w:rPr>
          <w:rFonts w:ascii="Times New Roman"/>
          <w:sz w:val="24"/>
        </w:rPr>
        <w:br/>
        <w:tab/>
      </w:r>
      <w:r>
        <w:rPr>
          <w:rFonts w:ascii="Times New Roman"/>
          <w:sz w:val="24"/>
        </w:rPr>
        <w:t>D)    teaching ethical values to all employees with the aim of avoiding ethical issues, whether profitability is affected or not</w:t>
      </w:r>
      <w:r>
        <w:rPr>
          <w:rFonts w:ascii="Times New Roman"/>
          <w:sz w:val="24"/>
        </w:rPr>
        <w:br/>
        <w:tab/>
      </w:r>
      <w:r>
        <w:rPr>
          <w:rFonts w:ascii="Times New Roman"/>
          <w:sz w:val="24"/>
        </w:rPr>
        <w:t>E)    teaching ethical values to employees to punish them for unethical conduct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Which of the following quotes is a true-life example of the formalist approach to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“There is no doubt that ethics pays off at the bottom line.”</w:t>
      </w:r>
      <w:r>
        <w:rPr>
          <w:rFonts w:ascii="Times New Roman"/>
          <w:sz w:val="24"/>
        </w:rPr>
      </w:r>
      <w:r>
        <w:rPr>
          <w:rFonts w:ascii="Times New Roman"/>
          <w:sz w:val="24"/>
        </w:rPr>
        <w:tab/>
        <w:br/>
        <w:tab/>
      </w:r>
      <w:r>
        <w:rPr>
          <w:rFonts w:ascii="Times New Roman"/>
          <w:b w:val="false"/>
          <w:i w:val="false"/>
          <w:color w:val="000000"/>
          <w:sz w:val="24"/>
        </w:rPr>
        <w:t>B)    “The strongest argument for raising the ethics bar boils down to self-interest.”</w:t>
      </w:r>
      <w:r>
        <w:rPr>
          <w:rFonts w:ascii="Times New Roman"/>
          <w:sz w:val="24"/>
        </w:rPr>
      </w:r>
      <w:r>
        <w:rPr>
          <w:rFonts w:ascii="Times New Roman"/>
          <w:sz w:val="24"/>
        </w:rPr>
        <w:br/>
        <w:tab/>
      </w:r>
      <w:r>
        <w:rPr>
          <w:rFonts w:ascii="Times New Roman"/>
          <w:b w:val="false"/>
          <w:i w:val="false"/>
          <w:color w:val="000000"/>
          <w:sz w:val="24"/>
        </w:rPr>
        <w:t>C)    “The greatest happiness of the greatest number is the foundation of morals and legislation.”</w:t>
      </w:r>
      <w:r>
        <w:rPr>
          <w:rFonts w:ascii="Times New Roman"/>
          <w:sz w:val="24"/>
        </w:rPr>
      </w:r>
      <w:r>
        <w:rPr>
          <w:rFonts w:ascii="Times New Roman"/>
          <w:sz w:val="24"/>
        </w:rPr>
        <w:br/>
        <w:tab/>
      </w:r>
      <w:r>
        <w:rPr>
          <w:rFonts w:ascii="Times New Roman"/>
          <w:b w:val="false"/>
          <w:i w:val="false"/>
          <w:color w:val="000000"/>
          <w:sz w:val="24"/>
        </w:rPr>
        <w:t>D)    “Loss of confidence in an organization is the single greatest cost of unethical behavior.”</w:t>
      </w:r>
      <w:r>
        <w:rPr>
          <w:rFonts w:ascii="Times New Roman"/>
          <w:sz w:val="24"/>
        </w:rPr>
      </w:r>
      <w:r>
        <w:rPr>
          <w:rFonts w:ascii="Times New Roman"/>
          <w:sz w:val="24"/>
        </w:rPr>
        <w:br/>
        <w:tab/>
      </w:r>
      <w:r>
        <w:rPr>
          <w:rFonts w:ascii="Times New Roman"/>
          <w:b w:val="false"/>
          <w:i w:val="false"/>
          <w:color w:val="000000"/>
          <w:sz w:val="24"/>
        </w:rPr>
        <w:t>E)    “We hold these truths to be self-evident.”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The primary goal or end of business leaders is to produce a profit. This orientation reflects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deontology</w:t>
      </w:r>
      <w:r>
        <w:rPr>
          <w:rFonts w:ascii="Times New Roman"/>
          <w:sz w:val="24"/>
        </w:rPr>
        <w:tab/>
        <w:br/>
        <w:tab/>
      </w:r>
      <w:r>
        <w:rPr>
          <w:rFonts w:ascii="Times New Roman"/>
          <w:sz w:val="24"/>
        </w:rPr>
        <w:t>B)    formalism</w:t>
      </w:r>
      <w:r>
        <w:rPr>
          <w:rFonts w:ascii="Times New Roman"/>
          <w:sz w:val="24"/>
        </w:rPr>
        <w:br/>
        <w:tab/>
      </w:r>
      <w:r>
        <w:rPr>
          <w:rFonts w:ascii="Times New Roman"/>
          <w:sz w:val="24"/>
        </w:rPr>
        <w:t>C)    consequentialism</w:t>
      </w:r>
      <w:r>
        <w:rPr>
          <w:rFonts w:ascii="Times New Roman"/>
          <w:sz w:val="24"/>
        </w:rPr>
        <w:br/>
        <w:tab/>
      </w:r>
      <w:r>
        <w:rPr>
          <w:rFonts w:ascii="Times New Roman"/>
          <w:sz w:val="24"/>
        </w:rPr>
        <w:t>D)    the Protestant ethic</w:t>
      </w:r>
      <w:r>
        <w:rPr>
          <w:rFonts w:ascii="Times New Roman"/>
          <w:sz w:val="24"/>
        </w:rPr>
        <w:br/>
        <w:tab/>
      </w:r>
      <w:r>
        <w:rPr>
          <w:rFonts w:ascii="Times New Roman"/>
          <w:sz w:val="24"/>
        </w:rPr>
        <w:t>E)    Darwinism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Which of the following statements is true of consequentialism?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focuses primarily on individual rights.</w:t>
      </w:r>
      <w:r>
        <w:rPr>
          <w:rFonts w:ascii="Times New Roman"/>
          <w:sz w:val="24"/>
        </w:rPr>
        <w:tab/>
        <w:br/>
        <w:tab/>
      </w:r>
      <w:r>
        <w:rPr>
          <w:rFonts w:ascii="Times New Roman"/>
          <w:sz w:val="24"/>
        </w:rPr>
        <w:t>B)    It views lying as an unethical practice.</w:t>
      </w:r>
      <w:r>
        <w:rPr>
          <w:rFonts w:ascii="Times New Roman"/>
          <w:sz w:val="24"/>
        </w:rPr>
        <w:br/>
        <w:tab/>
      </w:r>
      <w:r>
        <w:rPr>
          <w:rFonts w:ascii="Times New Roman"/>
          <w:sz w:val="24"/>
        </w:rPr>
        <w:t>C)    It is found in the way in which managers use cost-benefit analysis to evaluate alternative courses of action.</w:t>
      </w:r>
      <w:r>
        <w:rPr>
          <w:rFonts w:ascii="Times New Roman"/>
          <w:sz w:val="24"/>
        </w:rPr>
        <w:br/>
        <w:tab/>
      </w:r>
      <w:r>
        <w:rPr>
          <w:rFonts w:ascii="Times New Roman"/>
          <w:sz w:val="24"/>
        </w:rPr>
        <w:t>D)    It is primarily a duty-based view of ethics.</w:t>
      </w:r>
      <w:r>
        <w:rPr>
          <w:rFonts w:ascii="Times New Roman"/>
          <w:sz w:val="24"/>
        </w:rPr>
        <w:br/>
        <w:tab/>
      </w:r>
      <w:r>
        <w:rPr>
          <w:rFonts w:ascii="Times New Roman"/>
          <w:sz w:val="24"/>
        </w:rPr>
        <w:t>E)    It asserts that individuals have rights, and that these rights should not be infringed, even at the expense of society as a whole, because they have an intrinsic moral value to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Protestant ethic was rooted in a(n)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utilitarian approach</w:t>
      </w:r>
      <w:r>
        <w:rPr>
          <w:rFonts w:ascii="Times New Roman"/>
          <w:sz w:val="24"/>
        </w:rPr>
        <w:tab/>
        <w:br/>
        <w:tab/>
      </w:r>
      <w:r>
        <w:rPr>
          <w:rFonts w:ascii="Times New Roman"/>
          <w:sz w:val="24"/>
        </w:rPr>
        <w:t>B)    consequentialist approach</w:t>
      </w:r>
      <w:r>
        <w:rPr>
          <w:rFonts w:ascii="Times New Roman"/>
          <w:sz w:val="24"/>
        </w:rPr>
        <w:br/>
        <w:tab/>
      </w:r>
      <w:r>
        <w:rPr>
          <w:rFonts w:ascii="Times New Roman"/>
          <w:sz w:val="24"/>
        </w:rPr>
        <w:t>C)    relativist approach</w:t>
      </w:r>
      <w:r>
        <w:rPr>
          <w:rFonts w:ascii="Times New Roman"/>
          <w:sz w:val="24"/>
        </w:rPr>
        <w:br/>
        <w:tab/>
      </w:r>
      <w:r>
        <w:rPr>
          <w:rFonts w:ascii="Times New Roman"/>
          <w:sz w:val="24"/>
        </w:rPr>
        <w:t>D)    formalist approach</w:t>
      </w:r>
      <w:r>
        <w:rPr>
          <w:rFonts w:ascii="Times New Roman"/>
          <w:sz w:val="24"/>
        </w:rPr>
        <w:br/>
        <w:tab/>
      </w:r>
      <w:r>
        <w:rPr>
          <w:rFonts w:ascii="Times New Roman"/>
          <w:sz w:val="24"/>
        </w:rPr>
        <w:t>E)    epistemological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According to sociologist Robert Jackall’s view of the modern bureaucratic managerial system, how has the Protestant ethic changed over time?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Protestant ethic has become the only viable ethical system for American corporations.</w:t>
      </w:r>
      <w:r>
        <w:rPr>
          <w:rFonts w:ascii="Times New Roman"/>
          <w:sz w:val="24"/>
        </w:rPr>
        <w:tab/>
        <w:br/>
        <w:tab/>
      </w:r>
      <w:r>
        <w:rPr>
          <w:rFonts w:ascii="Times New Roman"/>
          <w:sz w:val="24"/>
        </w:rPr>
        <w:t>B)    The profiteering of the Protestant ethic became a justification for economic excess.</w:t>
      </w:r>
      <w:r>
        <w:rPr>
          <w:rFonts w:ascii="Times New Roman"/>
          <w:sz w:val="24"/>
        </w:rPr>
        <w:br/>
        <w:tab/>
      </w:r>
      <w:r>
        <w:rPr>
          <w:rFonts w:ascii="Times New Roman"/>
          <w:sz w:val="24"/>
        </w:rPr>
        <w:t>C)    The religious consequentialism of the Protestant ethic became the dominant system of formalistic morality.</w:t>
      </w:r>
      <w:r>
        <w:rPr>
          <w:rFonts w:ascii="Times New Roman"/>
          <w:sz w:val="24"/>
        </w:rPr>
        <w:br/>
        <w:tab/>
      </w:r>
      <w:r>
        <w:rPr>
          <w:rFonts w:ascii="Times New Roman"/>
          <w:sz w:val="24"/>
        </w:rPr>
        <w:t>D)    The Protestant ethic collapsed as a viable ethical system.</w:t>
      </w:r>
      <w:r>
        <w:rPr>
          <w:rFonts w:ascii="Times New Roman"/>
          <w:sz w:val="24"/>
        </w:rPr>
        <w:br/>
        <w:tab/>
      </w:r>
      <w:r>
        <w:rPr>
          <w:rFonts w:ascii="Times New Roman"/>
          <w:sz w:val="24"/>
        </w:rPr>
        <w:t>E)    The religious formalism of the Protestant ethic has become a type of utilitarian consequentialism.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Opponents of the Civil Rights Act of 1964 inserted the prohibition against _____ in employment in hopes of preventing its passage, thinking that such discrimination was acceptable and that many others agreed with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age discrimination</w:t>
      </w:r>
      <w:r>
        <w:rPr>
          <w:rFonts w:ascii="Times New Roman"/>
          <w:sz w:val="24"/>
        </w:rPr>
        <w:tab/>
        <w:br/>
        <w:tab/>
      </w:r>
      <w:r>
        <w:rPr>
          <w:rFonts w:ascii="Times New Roman"/>
          <w:sz w:val="24"/>
        </w:rPr>
        <w:t>B)    religious discrimination</w:t>
      </w:r>
      <w:r>
        <w:rPr>
          <w:rFonts w:ascii="Times New Roman"/>
          <w:sz w:val="24"/>
        </w:rPr>
        <w:br/>
        <w:tab/>
      </w:r>
      <w:r>
        <w:rPr>
          <w:rFonts w:ascii="Times New Roman"/>
          <w:sz w:val="24"/>
        </w:rPr>
        <w:t>C)    sex discrimination</w:t>
      </w:r>
      <w:r>
        <w:rPr>
          <w:rFonts w:ascii="Times New Roman"/>
          <w:sz w:val="24"/>
        </w:rPr>
        <w:br/>
        <w:tab/>
      </w:r>
      <w:r>
        <w:rPr>
          <w:rFonts w:ascii="Times New Roman"/>
          <w:sz w:val="24"/>
        </w:rPr>
        <w:t>D)    race discrimination</w:t>
      </w:r>
      <w:r>
        <w:rPr>
          <w:rFonts w:ascii="Times New Roman"/>
          <w:sz w:val="24"/>
        </w:rPr>
        <w:br/>
        <w:tab/>
      </w:r>
      <w:r>
        <w:rPr>
          <w:rFonts w:ascii="Times New Roman"/>
          <w:sz w:val="24"/>
        </w:rPr>
        <w:t>E)    ethnic discrimination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Which of the following acts prohibits employment discrimination based on race, sex, color, religion, and national origin?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Civil Rights Act of 1964</w:t>
      </w:r>
      <w:r>
        <w:rPr>
          <w:rFonts w:ascii="Times New Roman"/>
          <w:sz w:val="24"/>
        </w:rPr>
        <w:tab/>
        <w:br/>
        <w:tab/>
      </w:r>
      <w:r>
        <w:rPr>
          <w:rFonts w:ascii="Times New Roman"/>
          <w:sz w:val="24"/>
        </w:rPr>
        <w:t>B)    The Sarbanes-Oxley Act of 2002</w:t>
      </w:r>
      <w:r>
        <w:rPr>
          <w:rFonts w:ascii="Times New Roman"/>
          <w:sz w:val="24"/>
        </w:rPr>
        <w:br/>
        <w:tab/>
      </w:r>
      <w:r>
        <w:rPr>
          <w:rFonts w:ascii="Times New Roman"/>
          <w:b w:val="false"/>
          <w:i w:val="false"/>
          <w:color w:val="000000"/>
          <w:sz w:val="24"/>
        </w:rPr>
        <w:t>C)    The Glass–Steagall Act</w:t>
      </w:r>
      <w:r>
        <w:rPr>
          <w:rFonts w:ascii="Times New Roman"/>
          <w:sz w:val="24"/>
        </w:rPr>
      </w:r>
      <w:r>
        <w:rPr>
          <w:rFonts w:ascii="Times New Roman"/>
          <w:sz w:val="24"/>
        </w:rPr>
        <w:br/>
        <w:tab/>
      </w:r>
      <w:r>
        <w:rPr>
          <w:rFonts w:ascii="Times New Roman"/>
          <w:sz w:val="24"/>
        </w:rPr>
        <w:t>D)    The Foreign Corrupt Practices Act</w:t>
      </w:r>
      <w:r>
        <w:rPr>
          <w:rFonts w:ascii="Times New Roman"/>
          <w:sz w:val="24"/>
        </w:rPr>
        <w:br/>
        <w:tab/>
      </w:r>
      <w:r>
        <w:rPr>
          <w:rFonts w:ascii="Times New Roman"/>
          <w:sz w:val="24"/>
        </w:rPr>
        <w:t>E)    The Commodity Futures Modernization Act of 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_____ means “honesty in intent” and “honesty in fact.”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Acting in good faith</w:t>
      </w:r>
      <w:r>
        <w:rPr>
          <w:rFonts w:ascii="Times New Roman"/>
          <w:sz w:val="24"/>
        </w:rPr>
        <w:tab/>
        <w:br/>
        <w:tab/>
      </w:r>
      <w:r>
        <w:rPr>
          <w:rFonts w:ascii="Times New Roman"/>
          <w:sz w:val="24"/>
        </w:rPr>
        <w:t>B)    Acting in due care</w:t>
      </w:r>
      <w:r>
        <w:rPr>
          <w:rFonts w:ascii="Times New Roman"/>
          <w:sz w:val="24"/>
        </w:rPr>
        <w:br/>
        <w:tab/>
      </w:r>
      <w:r>
        <w:rPr>
          <w:rFonts w:ascii="Times New Roman"/>
          <w:sz w:val="24"/>
        </w:rPr>
        <w:t>C)    Acting in conflict of interest</w:t>
      </w:r>
      <w:r>
        <w:rPr>
          <w:rFonts w:ascii="Times New Roman"/>
          <w:sz w:val="24"/>
        </w:rPr>
        <w:br/>
        <w:tab/>
      </w:r>
      <w:r>
        <w:rPr>
          <w:rFonts w:ascii="Times New Roman"/>
          <w:sz w:val="24"/>
        </w:rPr>
        <w:t>D)    Acting in confidentiality</w:t>
      </w:r>
      <w:r>
        <w:rPr>
          <w:rFonts w:ascii="Times New Roman"/>
          <w:sz w:val="24"/>
        </w:rPr>
        <w:br/>
        <w:tab/>
      </w:r>
      <w:r>
        <w:rPr>
          <w:rFonts w:ascii="Times New Roman"/>
          <w:sz w:val="24"/>
        </w:rPr>
        <w:t>E)    Acting in liberty and rights of individuals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In which of the following situations is there a conflict of 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judge who occasionally shops in a store that is involved in a case before the same judge</w:t>
      </w:r>
      <w:r>
        <w:rPr>
          <w:rFonts w:ascii="Times New Roman"/>
          <w:sz w:val="24"/>
        </w:rPr>
        <w:tab/>
        <w:br/>
        <w:tab/>
      </w:r>
      <w:r>
        <w:rPr>
          <w:rFonts w:ascii="Times New Roman"/>
          <w:sz w:val="24"/>
        </w:rPr>
        <w:t>B)    A real estate agent representing the buyer and seller of a house with permission from the buyer and seller</w:t>
      </w:r>
      <w:r>
        <w:rPr>
          <w:rFonts w:ascii="Times New Roman"/>
          <w:sz w:val="24"/>
        </w:rPr>
        <w:br/>
        <w:tab/>
      </w:r>
      <w:r>
        <w:rPr>
          <w:rFonts w:ascii="Times New Roman"/>
          <w:sz w:val="24"/>
        </w:rPr>
        <w:t>C)    An agent of one principal who secretly works for another whose interest competes with that of the first principal</w:t>
      </w:r>
      <w:r>
        <w:rPr>
          <w:rFonts w:ascii="Times New Roman"/>
          <w:sz w:val="24"/>
        </w:rPr>
        <w:br/>
        <w:tab/>
      </w:r>
      <w:r>
        <w:rPr>
          <w:rFonts w:ascii="Times New Roman"/>
          <w:sz w:val="24"/>
        </w:rPr>
        <w:t>D)    A bank regulator using a credit union</w:t>
      </w:r>
      <w:r>
        <w:rPr>
          <w:rFonts w:ascii="Times New Roman"/>
          <w:sz w:val="24"/>
        </w:rPr>
        <w:br/>
        <w:tab/>
      </w:r>
      <w:r>
        <w:rPr>
          <w:rFonts w:ascii="Times New Roman"/>
          <w:sz w:val="24"/>
        </w:rPr>
        <w:t>E)    A lawyer discussing a case with his or her boss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Professionals, such as attorneys, physicians, and accountants, have a duty to honor confidentiality. Confidentiality is a part of which of the following sources of ethical values?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Professional codes of ethics</w:t>
      </w:r>
      <w:r>
        <w:rPr>
          <w:rFonts w:ascii="Times New Roman"/>
          <w:sz w:val="24"/>
        </w:rPr>
        <w:tab/>
        <w:br/>
        <w:tab/>
      </w:r>
      <w:r>
        <w:rPr>
          <w:rFonts w:ascii="Times New Roman"/>
          <w:sz w:val="24"/>
        </w:rPr>
        <w:t>B)    Legal regulation</w:t>
      </w:r>
      <w:r>
        <w:rPr>
          <w:rFonts w:ascii="Times New Roman"/>
          <w:sz w:val="24"/>
        </w:rPr>
        <w:br/>
        <w:tab/>
      </w:r>
      <w:r>
        <w:rPr>
          <w:rFonts w:ascii="Times New Roman"/>
          <w:sz w:val="24"/>
        </w:rPr>
        <w:t>C)    Protestant work ethic</w:t>
      </w:r>
      <w:r>
        <w:rPr>
          <w:rFonts w:ascii="Times New Roman"/>
          <w:sz w:val="24"/>
        </w:rPr>
        <w:br/>
        <w:tab/>
      </w:r>
      <w:r>
        <w:rPr>
          <w:rFonts w:ascii="Times New Roman"/>
          <w:sz w:val="24"/>
        </w:rPr>
        <w:t>D)    Individual values</w:t>
      </w:r>
      <w:r>
        <w:rPr>
          <w:rFonts w:ascii="Times New Roman"/>
          <w:sz w:val="24"/>
        </w:rPr>
        <w:br/>
        <w:tab/>
      </w:r>
      <w:r>
        <w:rPr>
          <w:rFonts w:ascii="Times New Roman"/>
          <w:sz w:val="24"/>
        </w:rPr>
        <w:t>E)    Organizational code of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Which of the following is a national group of senior business leaders that has identified a general list of topics that organizational codes of business ethics should cover?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Corporate Deciders</w:t>
      </w:r>
      <w:r>
        <w:rPr>
          <w:rFonts w:ascii="Times New Roman"/>
          <w:sz w:val="24"/>
        </w:rPr>
        <w:tab/>
        <w:br/>
        <w:tab/>
      </w:r>
      <w:r>
        <w:rPr>
          <w:rFonts w:ascii="Times New Roman"/>
          <w:sz w:val="24"/>
        </w:rPr>
        <w:t>B)    The Business Roundtable</w:t>
      </w:r>
      <w:r>
        <w:rPr>
          <w:rFonts w:ascii="Times New Roman"/>
          <w:sz w:val="24"/>
        </w:rPr>
        <w:br/>
        <w:tab/>
      </w:r>
      <w:r>
        <w:rPr>
          <w:rFonts w:ascii="Times New Roman"/>
          <w:sz w:val="24"/>
        </w:rPr>
        <w:t>C)    The National Business Ethics Survey</w:t>
      </w:r>
      <w:r>
        <w:rPr>
          <w:rFonts w:ascii="Times New Roman"/>
          <w:sz w:val="24"/>
        </w:rPr>
        <w:br/>
        <w:tab/>
      </w:r>
      <w:r>
        <w:rPr>
          <w:rFonts w:ascii="Times New Roman"/>
          <w:sz w:val="24"/>
        </w:rPr>
        <w:t>D)    The Board of Review</w:t>
      </w:r>
      <w:r>
        <w:rPr>
          <w:rFonts w:ascii="Times New Roman"/>
          <w:sz w:val="24"/>
        </w:rPr>
        <w:br/>
        <w:tab/>
      </w:r>
      <w:r>
        <w:rPr>
          <w:rFonts w:ascii="Times New Roman"/>
          <w:sz w:val="24"/>
        </w:rPr>
        <w:t>E)    The Springfield Armory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Hannah Arendt believed that evil often comes from a kind of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apathy</w:t>
      </w:r>
      <w:r>
        <w:rPr>
          <w:rFonts w:ascii="Times New Roman"/>
          <w:sz w:val="24"/>
        </w:rPr>
        <w:tab/>
        <w:br/>
        <w:tab/>
      </w:r>
      <w:r>
        <w:rPr>
          <w:rFonts w:ascii="Times New Roman"/>
          <w:sz w:val="24"/>
        </w:rPr>
        <w:t>B)    ignorance</w:t>
      </w:r>
      <w:r>
        <w:rPr>
          <w:rFonts w:ascii="Times New Roman"/>
          <w:sz w:val="24"/>
        </w:rPr>
        <w:br/>
        <w:tab/>
      </w:r>
      <w:r>
        <w:rPr>
          <w:rFonts w:ascii="Times New Roman"/>
          <w:sz w:val="24"/>
        </w:rPr>
        <w:t>C)    thoughtlessness</w:t>
      </w:r>
      <w:r>
        <w:rPr>
          <w:rFonts w:ascii="Times New Roman"/>
          <w:sz w:val="24"/>
        </w:rPr>
        <w:br/>
        <w:tab/>
      </w:r>
      <w:r>
        <w:rPr>
          <w:rFonts w:ascii="Times New Roman"/>
          <w:sz w:val="24"/>
        </w:rPr>
        <w:t>D)    boredom</w:t>
      </w:r>
      <w:r>
        <w:rPr>
          <w:rFonts w:ascii="Times New Roman"/>
          <w:sz w:val="24"/>
        </w:rPr>
        <w:br/>
        <w:tab/>
      </w:r>
      <w:r>
        <w:rPr>
          <w:rFonts w:ascii="Times New Roman"/>
          <w:sz w:val="24"/>
        </w:rPr>
        <w:t>E)    anger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Plato wrote that immoral behavior often flows from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apathy</w:t>
      </w:r>
      <w:r>
        <w:rPr>
          <w:rFonts w:ascii="Times New Roman"/>
          <w:sz w:val="24"/>
        </w:rPr>
        <w:tab/>
        <w:br/>
        <w:tab/>
      </w:r>
      <w:r>
        <w:rPr>
          <w:rFonts w:ascii="Times New Roman"/>
          <w:sz w:val="24"/>
        </w:rPr>
        <w:t>B)    ignorance</w:t>
      </w:r>
      <w:r>
        <w:rPr>
          <w:rFonts w:ascii="Times New Roman"/>
          <w:sz w:val="24"/>
        </w:rPr>
        <w:br/>
        <w:tab/>
      </w:r>
      <w:r>
        <w:rPr>
          <w:rFonts w:ascii="Times New Roman"/>
          <w:sz w:val="24"/>
        </w:rPr>
        <w:t>C)    thoughtlessness</w:t>
      </w:r>
      <w:r>
        <w:rPr>
          <w:rFonts w:ascii="Times New Roman"/>
          <w:sz w:val="24"/>
        </w:rPr>
        <w:br/>
        <w:tab/>
      </w:r>
      <w:r>
        <w:rPr>
          <w:rFonts w:ascii="Times New Roman"/>
          <w:sz w:val="24"/>
        </w:rPr>
        <w:t>D)    boredom</w:t>
      </w:r>
      <w:r>
        <w:rPr>
          <w:rFonts w:ascii="Times New Roman"/>
          <w:sz w:val="24"/>
        </w:rPr>
        <w:br/>
        <w:tab/>
      </w:r>
      <w:r>
        <w:rPr>
          <w:rFonts w:ascii="Times New Roman"/>
          <w:sz w:val="24"/>
        </w:rPr>
        <w:t>E)    anger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Stakeholder theory suggests that ethical corporate behavior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strongly relies on government interaction</w:t>
      </w:r>
      <w:r>
        <w:rPr>
          <w:rFonts w:ascii="Times New Roman"/>
          <w:sz w:val="24"/>
        </w:rPr>
        <w:tab/>
        <w:br/>
        <w:tab/>
      </w:r>
      <w:r>
        <w:rPr>
          <w:rFonts w:ascii="Times New Roman"/>
          <w:sz w:val="24"/>
        </w:rPr>
        <w:t>B)    focuses primarily on whether corporate actions take the interests of all employees into account before making significant business decisions</w:t>
      </w:r>
      <w:r>
        <w:rPr>
          <w:rFonts w:ascii="Times New Roman"/>
          <w:sz w:val="24"/>
        </w:rPr>
        <w:br/>
        <w:tab/>
      </w:r>
      <w:r>
        <w:rPr>
          <w:rFonts w:ascii="Times New Roman"/>
          <w:sz w:val="24"/>
        </w:rPr>
        <w:t>C)    depends on managers who recognize and take into account the various stakeholders whose interests a corporation affects</w:t>
      </w:r>
      <w:r>
        <w:rPr>
          <w:rFonts w:ascii="Times New Roman"/>
          <w:sz w:val="24"/>
        </w:rPr>
        <w:br/>
        <w:tab/>
      </w:r>
      <w:r>
        <w:rPr>
          <w:rFonts w:ascii="Times New Roman"/>
          <w:b w:val="false"/>
          <w:i w:val="false"/>
          <w:color w:val="000000"/>
          <w:sz w:val="24"/>
        </w:rPr>
        <w:t>D)    takes unacceptable risks only when the risk has a reasonable likelihood of enriching the stakeholders’ net worth substantially</w:t>
      </w:r>
      <w:r>
        <w:rPr>
          <w:rFonts w:ascii="Times New Roman"/>
          <w:sz w:val="24"/>
        </w:rPr>
      </w:r>
      <w:r>
        <w:rPr>
          <w:rFonts w:ascii="Times New Roman"/>
          <w:sz w:val="24"/>
        </w:rPr>
        <w:br/>
        <w:tab/>
      </w:r>
      <w:r>
        <w:rPr>
          <w:rFonts w:ascii="Times New Roman"/>
          <w:sz w:val="24"/>
        </w:rPr>
        <w:t>E)    requires interaction specifically between managers and customers to promote profit sharing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Which of the following statements is true about the role and effect of profits on ethical corporate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many modern business corporations, the responsibility for profit making is decentralized.</w:t>
      </w:r>
      <w:r>
        <w:rPr>
          <w:rFonts w:ascii="Times New Roman"/>
          <w:sz w:val="24"/>
        </w:rPr>
        <w:tab/>
        <w:br/>
        <w:tab/>
      </w:r>
      <w:r>
        <w:rPr>
          <w:rFonts w:ascii="Times New Roman"/>
          <w:sz w:val="24"/>
        </w:rPr>
        <w:t>B)    Making a profit usually deteriorates the common good.</w:t>
      </w:r>
      <w:r>
        <w:rPr>
          <w:rFonts w:ascii="Times New Roman"/>
          <w:sz w:val="24"/>
        </w:rPr>
        <w:br/>
        <w:tab/>
      </w:r>
      <w:r>
        <w:rPr>
          <w:rFonts w:ascii="Times New Roman"/>
          <w:sz w:val="24"/>
        </w:rPr>
        <w:t>C)    Profit earning is the least important goal in the contemporary business environment.</w:t>
      </w:r>
      <w:r>
        <w:rPr>
          <w:rFonts w:ascii="Times New Roman"/>
          <w:sz w:val="24"/>
        </w:rPr>
        <w:br/>
        <w:tab/>
      </w:r>
      <w:r>
        <w:rPr>
          <w:rFonts w:ascii="Times New Roman"/>
          <w:sz w:val="24"/>
        </w:rPr>
        <w:t>D)    A decline in the Protestant ethic reduces the emphasis on corporate profit.</w:t>
      </w:r>
      <w:r>
        <w:rPr>
          <w:rFonts w:ascii="Times New Roman"/>
          <w:sz w:val="24"/>
        </w:rPr>
        <w:br/>
        <w:tab/>
      </w:r>
      <w:r>
        <w:rPr>
          <w:rFonts w:ascii="Times New Roman"/>
          <w:sz w:val="24"/>
        </w:rPr>
        <w:t>E)    In many situations, focusing on profits hinders managers from engaging in any unethical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 xml:space="preserve">According to the Spanish journal   </w:t>
      </w:r>
      <w:r>
        <w:rPr>
          <w:rFonts w:ascii="Times New Roman"/>
          <w:b w:val="false"/>
          <w:i/>
          <w:color w:val="000000"/>
          <w:sz w:val="24"/>
        </w:rPr>
        <w:t>Boletín Círculo</w:t>
      </w:r>
      <w:r>
        <w:rPr>
          <w:rFonts w:ascii="Times New Roman"/>
          <w:b w:val="false"/>
          <w:i w:val="false"/>
          <w:color w:val="000000"/>
          <w:sz w:val="24"/>
        </w:rPr>
        <w:t>, which of the following is true about business ethics?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Profits and business ethics are usually contradictory.</w:t>
      </w:r>
      <w:r>
        <w:rPr>
          <w:rFonts w:ascii="Times New Roman"/>
          <w:sz w:val="24"/>
        </w:rPr>
        <w:tab/>
        <w:br/>
        <w:tab/>
      </w:r>
      <w:r>
        <w:rPr>
          <w:rFonts w:ascii="Times New Roman"/>
          <w:sz w:val="24"/>
        </w:rPr>
        <w:t>B)    Unethical behavior is hardly a business liability.</w:t>
      </w:r>
      <w:r>
        <w:rPr>
          <w:rFonts w:ascii="Times New Roman"/>
          <w:sz w:val="24"/>
        </w:rPr>
        <w:br/>
        <w:tab/>
      </w:r>
      <w:r>
        <w:rPr>
          <w:rFonts w:ascii="Times New Roman"/>
          <w:sz w:val="24"/>
        </w:rPr>
        <w:t>C)    Immoral behavior often flows from ignorance.</w:t>
      </w:r>
      <w:r>
        <w:rPr>
          <w:rFonts w:ascii="Times New Roman"/>
          <w:sz w:val="24"/>
        </w:rPr>
        <w:br/>
        <w:tab/>
      </w:r>
      <w:r>
        <w:rPr>
          <w:rFonts w:ascii="Times New Roman"/>
          <w:sz w:val="24"/>
        </w:rPr>
        <w:t>D)    Business ethics reflect business leadership.</w:t>
      </w:r>
      <w:r>
        <w:rPr>
          <w:rFonts w:ascii="Times New Roman"/>
          <w:sz w:val="24"/>
        </w:rPr>
        <w:br/>
        <w:tab/>
      </w:r>
      <w:r>
        <w:rPr>
          <w:rFonts w:ascii="Times New Roman"/>
          <w:sz w:val="24"/>
        </w:rPr>
        <w:t>E)    Ongoing reevaluations of ethics are insignificant and time-consuming.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Which of the following statements is true of the effect of the group on ethics in a corporate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Individuals hardly do unethical things when they are part of a group.</w:t>
      </w:r>
      <w:r>
        <w:rPr>
          <w:rFonts w:ascii="Times New Roman"/>
          <w:sz w:val="24"/>
        </w:rPr>
        <w:tab/>
        <w:br/>
        <w:tab/>
      </w:r>
      <w:r>
        <w:rPr>
          <w:rFonts w:ascii="Times New Roman"/>
          <w:sz w:val="24"/>
        </w:rPr>
        <w:t>B)    Coupled with an overemphasis on profit, the group effect reduces the difficulty of achieving an ethical business corporation.</w:t>
      </w:r>
      <w:r>
        <w:rPr>
          <w:rFonts w:ascii="Times New Roman"/>
          <w:sz w:val="24"/>
        </w:rPr>
        <w:br/>
        <w:tab/>
      </w:r>
      <w:r>
        <w:rPr>
          <w:rFonts w:ascii="Times New Roman"/>
          <w:sz w:val="24"/>
        </w:rPr>
        <w:t>C)    Individuals in groups may feel a diminished sense of responsibility for actions taken, which invites ethical compromise.</w:t>
      </w:r>
      <w:r>
        <w:rPr>
          <w:rFonts w:ascii="Times New Roman"/>
          <w:sz w:val="24"/>
        </w:rPr>
        <w:br/>
        <w:tab/>
      </w:r>
      <w:r>
        <w:rPr>
          <w:rFonts w:ascii="Times New Roman"/>
          <w:sz w:val="24"/>
        </w:rPr>
        <w:t>D)    In corporate life, it is difficult to overlook the unethical behavior of a superior when many fellow employees are also overlooking it.</w:t>
      </w:r>
      <w:r>
        <w:rPr>
          <w:rFonts w:ascii="Times New Roman"/>
          <w:sz w:val="24"/>
        </w:rPr>
        <w:br/>
        <w:tab/>
      </w:r>
      <w:r>
        <w:rPr>
          <w:rFonts w:ascii="Times New Roman"/>
          <w:sz w:val="24"/>
        </w:rPr>
        <w:t>E)    Individuals feel more responsible for what happens in a group than in their individual lives.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Which of the following belongs to the category of involuntary stakeholders?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employees</w:t>
      </w:r>
      <w:r>
        <w:rPr>
          <w:rFonts w:ascii="Times New Roman"/>
          <w:sz w:val="24"/>
        </w:rPr>
        <w:tab/>
        <w:br/>
        <w:tab/>
      </w:r>
      <w:r>
        <w:rPr>
          <w:rFonts w:ascii="Times New Roman"/>
          <w:sz w:val="24"/>
        </w:rPr>
        <w:t>B)    The top management</w:t>
      </w:r>
      <w:r>
        <w:rPr>
          <w:rFonts w:ascii="Times New Roman"/>
          <w:sz w:val="24"/>
        </w:rPr>
        <w:br/>
        <w:tab/>
      </w:r>
      <w:r>
        <w:rPr>
          <w:rFonts w:ascii="Times New Roman"/>
          <w:sz w:val="24"/>
        </w:rPr>
        <w:t>C)    The shareholders</w:t>
      </w:r>
      <w:r>
        <w:rPr>
          <w:rFonts w:ascii="Times New Roman"/>
          <w:sz w:val="24"/>
        </w:rPr>
        <w:br/>
        <w:tab/>
      </w:r>
      <w:r>
        <w:rPr>
          <w:rFonts w:ascii="Times New Roman"/>
          <w:sz w:val="24"/>
        </w:rPr>
        <w:t>D)    The suppliers</w:t>
      </w:r>
      <w:r>
        <w:rPr>
          <w:rFonts w:ascii="Times New Roman"/>
          <w:sz w:val="24"/>
        </w:rPr>
        <w:br/>
        <w:tab/>
      </w:r>
      <w:r>
        <w:rPr>
          <w:rFonts w:ascii="Times New Roman"/>
          <w:sz w:val="24"/>
        </w:rPr>
        <w:t>E)    The community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Stakeholder theory suggests that through its managers, an ethical corporation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considers primarily the concerns of top- and mid-level managers</w:t>
      </w:r>
      <w:r>
        <w:rPr>
          <w:rFonts w:ascii="Times New Roman"/>
          <w:sz w:val="24"/>
        </w:rPr>
        <w:tab/>
        <w:br/>
        <w:tab/>
      </w:r>
      <w:r>
        <w:rPr>
          <w:rFonts w:ascii="Times New Roman"/>
          <w:sz w:val="24"/>
        </w:rPr>
        <w:t>B)    restricts stakeholders to communicate with decision makers so as to ensure smooth functioning of business</w:t>
      </w:r>
      <w:r>
        <w:rPr>
          <w:rFonts w:ascii="Times New Roman"/>
          <w:sz w:val="24"/>
        </w:rPr>
        <w:br/>
        <w:tab/>
      </w:r>
      <w:r>
        <w:rPr>
          <w:rFonts w:ascii="Times New Roman"/>
          <w:sz w:val="24"/>
        </w:rPr>
        <w:t>C)    acknowledges the potential conflict between managerial self-interest and the ethical responsibility of managers to other stakeholders</w:t>
      </w:r>
      <w:r>
        <w:rPr>
          <w:rFonts w:ascii="Times New Roman"/>
          <w:sz w:val="24"/>
        </w:rPr>
        <w:br/>
        <w:tab/>
      </w:r>
      <w:r>
        <w:rPr>
          <w:rFonts w:ascii="Times New Roman"/>
          <w:sz w:val="24"/>
        </w:rPr>
        <w:t>D)    focuses and remains within the responsibilities of corporate governance and not to focus on legal responsibilities of managers to society</w:t>
      </w:r>
      <w:r>
        <w:rPr>
          <w:rFonts w:ascii="Times New Roman"/>
          <w:sz w:val="24"/>
        </w:rPr>
        <w:br/>
        <w:tab/>
      </w:r>
      <w:r>
        <w:rPr>
          <w:rFonts w:ascii="Times New Roman"/>
          <w:sz w:val="24"/>
        </w:rPr>
        <w:t>E)    discourages open procedures that aid managers to monitor their own ethical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104)</w:t>
        <w:tab/>
      </w:r>
      <w:r>
        <w:rPr>
          <w:rFonts w:ascii="Times New Roman"/>
          <w:sz w:val="24"/>
        </w:rPr>
        <w:t>How does the 2008 economic recession illustrate the potential problems of economic interdependence?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Explain the different evaluation processes a formalist and a consequentialist would use to reach an ethical conclusion about an employer secretly monitoring an employee’s use of the company email system?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What potential problems arise from the modern corporate structure and its dependence on separation of the managers from the owners?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Civil rights leaders in their quest to promote civil rights and equality often held peaceful marches and non-violent sit-ins that they understood to be at times illegal. Their justification for their actions was to promote and give focus to inequities with the ultimate aim of reducing discrimination and establishing equal rights for all. Were these leaders acting ethically? Fully explain your answer citing the ethical theory you believe to apply.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In the context of the social contract theory, explain the ethical principles proposed by John Rawls.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Paula is a 44-year-old with a chronic illness. She has no family, does not have steady employment, and has minimal health insurance. Paula is on a fixed income and barely has enough money to survive. Her doctor tells her that she must take a specific medicine or her illness will become more severe. The medicine will cost $500.00 for a month’s supply, and only $100.00 of that is covered by insurance. Paula goes to a convenience store and tells the cashier, “Give me $400.00, or I will shoot.” When Paula is later arrested, she tells the police that she needed the money to buy the expensive medicine. Understanding that robbery is a crime, is there an ethical theory that can serve to justify Paula’s actions?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How has the role of government changed the ethical environment of businesses?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Of the two main systems of ethics, which do you think is better for a corporate philosophy? Compare the two, giving examples of each and potential problems.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In 2005, Hurricane Katrina had a significant impact on oil rigs in the Gulf of Mexico, causing a shortage in gasoline. In response, price gouging occurred, rapidly increasing the price of gasoline. Price gouging is often deemed unethical and, therefore, an illegal business tactic. Explain what ethical conclusion a formalist and a consequentialist would reach when evaluating the price gouging that occurred after Hurricane Katrina.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What argument would a utilitarian use to explain how the tobacco industry acts as a positive force in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What roles do regulations serve in promoting ethical decisions in the business world? Do you think there should be more or fewer regulations on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Is the concept of due care a formalist or consequentialist concept? What are the difficulties in applying this to business actions?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116. Trevor works at Trevsinc, a company that has been buying raw materials from Stigg Corp. for years. Stigg Corp., a private corporation, has been doing very well recently and will soon go public, selling its stock on the open market. As appreciation for his years of loyal service, Stigg Corp. offers Trevor the option of buying stocks at a low fixed price before the initial public offering. However, over the last few months, Trevor has been concerned that the management of Stigg Corp. may not be acting ethically and that the success may be because of the management’s risky actions. What ethical issues must Trevor consider?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What questions should one ask himself or herself to explore his or her ethical values before making a personal or business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Is it practical to live by the categorical imperative in a corporate world? What problems could arise by applying this philosophy in a business perspective?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Achieving and maintaining an ethical business corporation is a laudable but difficult task. What are some of the obstacles that a corporation faces, by its very nature, in seeking an ethical culture?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Even with a code of ethics, why is it important for top management in a corporation to set an example for ethical conduct?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What is meant by stakeholder theory, and who are the stakeholders of a corporation?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 xml:space="preserve">What are the four observations made by the Spanish journal   </w:t>
      </w:r>
      <w:r>
        <w:rPr>
          <w:rFonts w:ascii="Times New Roman"/>
          <w:b w:val="false"/>
          <w:i/>
          <w:color w:val="000000"/>
          <w:sz w:val="24"/>
        </w:rPr>
        <w:t>Boletín Círculo</w:t>
      </w:r>
      <w:r>
        <w:rPr>
          <w:rFonts w:ascii="Times New Roman"/>
          <w:b w:val="false"/>
          <w:i w:val="false"/>
          <w:color w:val="000000"/>
          <w:sz w:val="24"/>
        </w:rPr>
        <w:t xml:space="preserve"> about business ethics?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Why should businesses promote openness in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How might corporate managers promote a culture of open communication within a corporation?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Explain the control of resources by nonowners and how it affects ethical corporate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Describe the effect of the group on ethical corporate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Answer: The 2008 recession illustrates economic interdependence. In pursuit of profits and personal reward, bankers and traders at leading financial institutions turned a blind eye to what might happen in their businesses if the bubble of steadily rising house prices burst and borrowers could not repay loans conditioned on ever-rising home values. Bank stockholders, which included large pension funds, lost hundreds of billions of dollars. Banks could not extend enough credit to enable many businesses to buy inventory and meet payrolls. Businesses laid off millions of workers who then could not buy goods and services, and the economy began a downward spiral. By 2011, according to the Financial Crisis Inquiry Report, about four million families had lost their homes to foreclosure and another half million had slipped into the foreclosure process or were seriously behind on their mortgage loan payments. Some $11 trillion in household wealth had vanished, with retirement accounts and life savings swept away. Millions of workers lost their jobs during the recession, and even as the economy began to recover, they had difficulty finding new work. As credit from the banks dried up, the adverse economic effects spiraled throughout the economy.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Answer: Formalists might say that secret monitoring treats employees only as a means to the end of increasing organizational efficiency and does not respect their self-worth as individuals. The monitoring also does not respect their dignity and their privacy. Formalists might conclude that secret monitoring is unethical. Explaining the problem to the employees and asking for their consent to monitor would be a more ethical action to take. For a consequentialist, the act of secret monitoring itself is ethically neither right nor wrong. It is the end result that is ethically important. Secret monitoring and the punishment of wrongdoers are useful in improving productivity, which is an appropriate company goal and beneficial to society at large. To that extent, secret monitoring is ethically acceptable. But the punishment of wrongdoers will likely reveal to all employees that their e-mail has been secretly monitored.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Answer: The problem is that corporate leaders are not the real owners of corporations. The stockholders are, and although corporate executives and managers may own some stock, they seldom own significant percentages of very large companies. The ethical problem that can arise is that the executives and managers who control what the stockholders own are sometimes able to manipulate corporate actions for their own benefit, actions that have unacceptable risks to the owners and others. Executives, managers, and other employees are sometime able to take actions that if successful benefit themselves greatly, but if unsuccessful affect many others harmfully.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Answer: Student answers will vary. Those who believe that they acted unethically should cite and explain a formalist approach to justify their answer. Those students who believe that the actions were ethical should cite a consequentialist/utilitarian approach to justify their answer. For the formalist (one who expresses the ethics of formalism), the ethical focus is on the worth of the individual. Individuals have rights, and these rights should not be infringed, even at the expense of society as a whole, because they have an intrinsic moral value to them. If formalism focuses on individual rights, consequentialism focuses on the common good. The ethics of actions are measured by how they promote the common good. If actions increase the common good, they are ethical. If actions cause overall harm to society, they are unethical.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Answer: Placing himself behind a veil of self-ignorance, Rawls proposes two ethical principles. First, everyone is entitled to certain equal basic rights, including liberty, freedom of association, and personal security. Second, although there may be social and economic inequalities, these inequalities must be based on what a person does, not on who a person is, and everyone must have an equal opportunity for achievement.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109) Answer: The ethical theory of consequentialism examines the moral consequences of actions rather than the morality of the actions themselves. No one may argue that robbery and stealing can be legal, but Paula’s purpose was not to do harm and was merely for self-survival when she had no alternative. A consequentialist will view her actions as ethical under these circumstances.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110) Answer: When business fails to make ethical decisions, when it fails to live up to society’s expectations for ethical behavior, government may step in. Government regulates business when there are ethical failures such as those that preceded the Sarbanes-Oxley Act of 2002 when business scandals dominated headlines. Business leaders have incentive to promote corporate integrity, and thereby to limit further governmental regulation. They recognize that by encouraging ethical conduct and self-regulation within business organizations, they will prevent outside standards from being imposed on them through public law. As a consequence, both business and industry have, in recent decades, developed codes of ethics. Such efforts by professions and businesses to set standards of behavior are evidence of the increasing tendency toward self-regulation. Self-regulation can mean more than helping a business stay out of trouble. Companies that are perceived as ethical and acting in a responsible manner can attract loyal customers, employees, and investors. Federal law also encourages self-regulation. Federal sentencing guidelines reduce criminal fines for legal violations in companies that have taken specific steps to self-police ethical/legal conduct.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Answer: Students should engage the material, discussing the implications of how to always know what is moral for formalists and the relativity of deciding right and wrong only after the consequences have been considered. Students should exhibit knowledge of the material in how corporate managers must be held accountable to objective standards but compare this with the overarching purpose of profit. Formalism is an approach to ethics that affirms an absolute morality. A particular act is in itself right or wrong, always and in every situation. For example, lying is wrong. There are no justifications for it, and its wrongness does not depend on the situation in which the lie is told. Formalism is primarily a duty-based view of ethics. Consequentialism concerns itself with the moral consequences of actions rather than with the morality of the actions themselves. For the consequentialist, lying itself is not unethical. It is the consequences, or end results, of lying that must be evaluated for their ethical implications. It is the loss of trust or harm done by lying that is unethical.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Answer: A formalist sees absolutes in ethics. A formalist sees every act as either right or wrong. In the case of price gouging after Hurricane Katrina, a formalist would reach the conclusion that price gouging is unethical in and of itself. There is no justification for this drastic increase in prices. The consequentialist, on the other hand, looks at the moral consequences of the act, not the act itself. Consequentialists will focus on the common good and the impact that the questionable act has on society. With the Katrina price gouging, the consequentialist would say that it increased the common good because it reduced non-essential driving, which, in turn, assisted conservationism and the environment. Additionally, the consequentialist could say that the increased profits of the oil companies aided in economic growth after a terrible natural disaster. This also promotes the common good, and price gouging, in this situation, may be ethical.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113) Answer: The dominant form of consequentialism is utilitarianism. Utilitarianism judges actions by usefulness, by whether they serve to increase the common good. For utilitarians, the end justifies the means. A utilitarian’s views of the tobacco industry as a positive force in society is likely to reinforce that 1) tobacco products have been consumed in the United States since at least the early 1600s; (2) hundreds of thousands of people are involved in the growing, manufacturing, distributing, and selling of tobacco products; and (3) tobacco companies spend about $13 billion annually in advertising and promoting tobacco sales, which benefits the economy.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Answer: Legal regulation is a significant source of values for business ethics. In fact, many business and professional organizations look to the law when drawing up their codes of ethical conduct. Answers regarding whether there should be more or fewer regulations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Answer: Due care demands that individuals and companies do what is right, given the information available, so it seems that it has a basis in formalism. However, the decisions regarding due care are usually made in court only after something has gone wrong. The Bridgestone/Firestone issue draws attention to the consequentialist nature of due care, in that the decision was a balance between the small fraction of tires that showed defects and the overall potential for damage or injury that could result. The problem is that it is often difficult for companies to know whether to choose reason and permit the small defects to exist or to choose pure morality and never let anything that could go wrong cause an injury.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116) Answer: Students should discuss conflicts of interest. Specific consideration should be given to the issue of accepting stock options before the initial public offering, whether taking these is something similar to a bribe, and whether Trevor should accept the options at all. Further, students should discuss the complications that arise through Trevor’s concerns about Stigg’s management and whether he wants to take a risk on the stock.</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117) Answer: Student answers may vary. Questions to ask while exploring one’s ethical values before making a personal or business decision include the following: (1) Has one thought about whether the action he or she may take is right or wrong? (2) Will one be proud to tell of his or her action to his or her family, employer, or the news media? (3) Is one willing for everyone to act as he or she is thinking of acting? (4) Will one’s decision cause harm to others or to the environment? and (5) Will one’s actions violate the law?</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118) Answer: Kant believed that you have a moral duty to act in the way you believe everyone should act. One should never act in a certain way unless you are willing to have everyone else act in the same way. One cannot make an exception for your own action. Kant said that to make an exception for your own behavior is immoral and unethical. This is problematic in the real world, as it relies on one’s own sense of justice to determine how others should act toward you. However, it also forecloses the possibility of doing something potentially wrong in a minor sense to effect a greater result. For instance, some business decisions will undoubtedly have negative results, and one would not want those results imposed on oneself. However, sometimes, those decisions must be made to best serve the business. Relying on individual morality may, in itself, be selfish and impractical.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Answer: There are three distinct obstacles that corporations face in their quest to be ethical. First, there is an emphasis on profit. The purpose of a corporation is to make money. Stakeholders demand and expect profits, which often forces decision makers to choose between black, white, and gray issues. Second, individuals in large groups such as the corporation feel less responsibility for what happens in the group than they do for what happens in their individual lives. They may also act differently, and to some extent less ethically, in a group. Third, there is often control of resources by agents or nonowners. When these nonowners have control of the corporate property, it is easy to manipulate these resources for personal gain or pleasure, resulting in abuse.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120) Answer: To encourage corporate ethics, it is not enough merely to adopt a code of conduct. For the code to change behavior, corporate employees must believe that the values expressed by the code represent the values of the corporation’s top management. Top management must act as a role model for values it wishes corporate employees to share.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Answer: Stakeholder theory holds that ethical corporate behavior requires that directors and managers take into account everyone whose interests the corporation affects. Those affected are called stakeholders. Stakeholders include customers, suppliers, creditors, employees, the community at large, as well as the board of directors, the officers, investors, and the managers.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122) Answer: The four observations made by the Spanish journal </w:t>
      </w:r>
      <w:r>
        <w:rPr>
          <w:rFonts w:ascii="Times New Roman" w:hAnsi="Times New Roman"/>
          <w:b w:val="false"/>
          <w:i/>
          <w:color w:val="000000"/>
          <w:sz w:val="32"/>
        </w:rPr>
        <w:t>Boletín Círculo</w:t>
      </w:r>
      <w:r>
        <w:rPr>
          <w:rFonts w:ascii="Times New Roman" w:hAnsi="Times New Roman"/>
          <w:b w:val="false"/>
          <w:i w:val="false"/>
          <w:color w:val="000000"/>
          <w:sz w:val="32"/>
        </w:rPr>
        <w:t xml:space="preserve"> about business ethics are that (1) profits and business ethics are not contradictory, (2) an ethical organizational life is a basic business asset that should be encouraged, (3) ethics are a continuing concern to the business community, and (4) business ethics reflect business leadership.</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Answer: For ethical corporate values to make their most significant affect on decision making, corporate employees must be willing to talk with each other about ethical issues. Openness promotes trust, and without trust even the best-drafted code of ethics will likely fall short of achieving an ethical business corporation. Beyond helping establish trust, openness in communication is necessary for ethical corporate decision making because of the complexity of information required to evaluate the implications of many business decisions.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124) Answer: Students’ answers may vary. Ways to promote communication include top management providing a good role model of concern for speaking out on ethical issues. Another possibility is for employees to meet periodically in small groups to consider either real or hypothetical ethical problems. In general, a shared corporate commitment to the ideal of ethical decision making is important to openness in communication.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Answer: In the modern corporation, the owners (or shareholders) are often not in possession and control of corporate resources. Top management of many corporations effectively possess and control vast resources that they do not own. This produces problems of corporate governance. Sometimes, managers embezzle corporate money or abuse expense accounts. At other times, they misrepresent the financial condition of the corporation to exercise stock options, obtain huge bonuses, or prop up loans they have secured with company stock. Because the very nature of corporate structure gives managers the opportunity to abuse and misappropriate corporate resources owned ultimately by the shareholders, ethical business practice is made more important yet more difficult.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126) Answer: The social critic Ambrose Bierce once remarked that the corporation is “an ingenious device for obtaining individual profit without individual responsibility.” He was referring to the fact that individuals in large groups such as the corporation feel less responsibility for what happens in the group than they do for what happens in their individual lives. They may also act differently, and to some extent less ethically, in a group. That individuals will do unethical things as part of a mob that they would never do alone is widely recognized, and the same pattern can be observed in corporate behavior. That individuals in groups may feel a diminished sense of responsibility for decisions made and actions taken invites ethical compromise. Coupled with an overemphasis on profit, the group effect increases the difficulty of achieving an ethical business corporation.</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