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is being efficient if it is impossible to produce more of one good without producing less of another.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scientific method is applicable to studying natural sciences, it is not useful in studying an economic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on or inside the production possibilities frontier, but it cannot produce at points outside the frontier.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would be better if the welfare system were abolished” is a positive statement, not a normative statement.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statements describe how the world is, while positive statements prescribe how the world should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natural experiments offered by history cannot be used in economics, carefully constructed laboratory experiments must be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the production of different goods can change because of technological improvement over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efficient outcome in economics is one in which the economy is conserving the largest possible amount of resources, while still meeting the needs of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economics is divided into two subfields: microeconomics and macroeconomics.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All scientific models, including economic models, simplify reality in order to improve our understanding of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markets for goods and services, as in the markets for the factors of production, households are buyers and firms are sellers.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2-11</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0pt;width:240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2-11. The opportunity cost of more doghouses decreases as more doghouses are produced.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simple circular-flow diagram, the two types of markets in which households and firms interact are the markets for goods and services and the markets for factors of production.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simple circular-flow diagram, firms own the factors of production and use them to produce goods and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frontier is a graph that shows the various combinations of outputs the economy can possibly produce given its factors of production and 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circular-flow diagram is a visual model of how an economy is organized.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2-11</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0"/>
              </w:rPr>
              <w:pict>
                <v:shape id="_x0000_i1027" type="#_x0000_t75" style="height:180pt;width:240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2-11. The opportunity cost to the economy of moving from point B to point A is 10 dishwashers.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accurately explain how the economy is organized because it is designed to include every feature of the real world.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causes a production possibilities frontier to shift outward.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2-11</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0"/>
              </w:rPr>
              <w:pict>
                <v:shape id="_x0000_i1028" type="#_x0000_t75" style="height:180pt;width:240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2-11. Points A, B, and D represent feasible or attainable outcomes for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are trying to explain the world they are acting as scientists, and when they are trying to improve it, they are policymakers.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circular-flow diagram, one loop shows the flow of real goods, services, and factors of production, and the other loop shows the corresponding flow of dollars.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2-7</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29" type="#_x0000_t75" style="height:166pt;width:239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2-7. Which of the following would best describe the movement from frontier A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preference for consumer and capital goods has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equitable 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the allocation of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circular-flow diagram, which flows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factors of production flows from firms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flow from households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 flow from firms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 on goods and services flow from firms to households.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2-8</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0" type="#_x0000_t75" style="height:174pt;width:240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If this economy puts all of its resources into the production of bathtubs, how many could it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2"/>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barrels and 16 bathtubs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barrels and 35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 and 12 bathtubs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barrels and 0 bathtubs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the slope of a fairly flat upward-sloping line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positive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positive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negative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negative number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characterizes the money held by households in the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earned from the sale of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becomes profit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originates mainly from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to purchase factors of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on Canadian goods result in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more important than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oil prices increase the cost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wants to avoid inflation, it should not print too much money.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what does capital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finances necessary for firms to produce their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machines used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households use to purchase necessities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stock market shares issued to investors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is NOT illustrated by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79"/>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 of San Pedro produces two goods: beach towels and soccer balls. Last year, it produced 100 beach towels and 250 soccer balls. This year, it produced 125 beach towels and 300 soccer balls. Given no other information, which of the following could NOT explain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experienced 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experienced an improvement in widget-making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acquired 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experienced a high level of emigration out of the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production possibilities frontiers usually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resources a society uses to produce one good, the fewer resources it has available to produce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reflects the fact that the opportunity cost of producing a good falls as more of the good is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because of the effects of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specialized; that is, some are better at producing particular goods rather than other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a variable on an axis of a graph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not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may or may not change depending on how the variables are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shift if the variable is on the vertical axis, but not on the horizontal axis.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type of graph that can be used to display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4"/>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2-6</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1" type="#_x0000_t75" style="height:176pt;width:240pt">
                  <v:imagedata r:id="rId7"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is the opportunity cost to society of moving from point B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3"/>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bananas and 50 baseballs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bananas and 100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bananas and 10 baseballs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bananas and 50 baseballs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Industry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temporary foreign worker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advice to overseas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design and enforce Canada’s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which industries should be protected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an economy is producing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produce more of one good without producing less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produce more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produce more of one good without producing less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to produce more of one good at any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common thread between economics and other sciences,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are most often conducted in a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Real-world observations often lead to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with similar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primarily with abstract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do the most common data for testing economic theories come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carefully controlled and conducted laboratory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and large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episodes of economic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centrally planned economies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production possibilities frontier shifts outward, what concept is being demonstrated?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difficult for economists to use experiments to generate data, what must they generally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without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whatever data the world gives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committee of economists to make up data for all economists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hypothetical, computer-generated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x-coordinate give?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49"/>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diagonal location of the 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vertical location of the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horizontal location of the 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quadrant location of the point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evaluating a positive statement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values as well as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correctness of the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consideration of the government’s policy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problem associated with graphing in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omitted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everything else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reverse 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show a relationship between two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2"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does the outer loop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65"/>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factors of production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exports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visual model of how the economy is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of how the economy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shows the effects of government and the central bank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visual model of the relationship between money, prices, and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propositions about which most economists agree most often (in order from first to third)?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 tariffs and quotas, and floating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and quotas, floating exchange rates, and 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 fiscal policy, and tariffs and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 rent control, and floating exchange rates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common characteristic of 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often built using the tools of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useful to economists, but not to policymakers.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only the important features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built using assumptions.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the production possibilities frontiers shift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government increases the amount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an increase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resources can be moved from the production of one good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opportunity costs are reduced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unrealistic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accurately describe the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economists to learn how the economy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as many variables as possible.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do when they attempt to simplify the real world and make it easier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81"/>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assumptions.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uninformed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predictions.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evaluations.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Sir Isaac Newton developed the theory of gravity after observing an apple fall from a tree.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controlled experiment used to develop 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 the right place at the right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consequence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interplay between observation and theory in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John Maynard Keynes refer to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at which very few 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but not as easy as philosophy or the pure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which very few can enjoy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easy subject, which deals primarily with common sense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3" type="#_x0000_t75" style="height:195pt;width:240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How are the price of roses and the quantity of roses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 and therefore moving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 and therefore moving in opposite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 and therefore moving in opposite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of each 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2-7</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4" type="#_x0000_t75" style="height:166pt;width:239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2-7. What would most likely have caused the production possibilities frontier to shift outward from A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resources necessary to produce capital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the technology of producing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technology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Table 2-1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Possibilities for Toyland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72"/>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Toy Cars</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Dolls</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How does the opportunity cost of producing an additional 100 toy cars change as more toy cars are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constant and equal to 50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constant and equal to 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as more toy cars are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as more toy cars are produced.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dolls from 0 to 250?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5"/>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toy cars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toy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toy cars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toy cars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the circular-flow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sellers in the resource market and the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buyers in the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sellers in the resource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buyers in the resource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5" type="#_x0000_t75" style="height:134pt;width:235pt">
                  <v:imagedata r:id="rId1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slope of a line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9"/>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x/change in 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y/change in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 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you know an economist has crossed the line from scientist to policy adviser?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87"/>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explains just the facts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makes positive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makes normative statements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cannot reach a 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2-6</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6" type="#_x0000_t75" style="height:176pt;width:240pt">
                  <v:imagedata r:id="rId7"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is the opportunity cost of moving from D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7"/>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baseballs and 0 bananas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baseballs and 100 bananas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baseball and 0 bananas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baseballs and 100 bananas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Who said, “The whole of science is nothing more than a refinement of everyday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8"/>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 Einstein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Nash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Stephen 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two variables have a negative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move in opposite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move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will move while the other remains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of the two variables is unpredictable.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2-5</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7" type="#_x0000_t75" style="height:182pt;width:239pt">
                  <v:imagedata r:id="rId11"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2-5. What most likely caused the shift of the production possibilities frontier from A to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improvement in the production of batteries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labour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technological breakthrough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capital available in the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way economists study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the past, but do not try to predict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a probabilistic approach based on correlations between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devise theories, collect data, and then analyze the data to test the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controlled experiments much the same way a biologist or physicist does.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8" type="#_x0000_t75" style="height:183pt;width:239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At which point or points can the economy NOT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6"/>
              <w:gridCol w:w="22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and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C, and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observation did Albert Einstein once make about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of science is nothing more than a refinement of everyday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of science is nothing more than an interesting intellectual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understand what science is, one must simply look around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understand what science is, one must transcend everyday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markets are depicted in the simple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goods and services, the financial market, and the market for the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the factors of production and the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goods and services and the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for goods and services and the market for factors of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NOT be considered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interest rates should lead to decreased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minimum wage increases, the world will be a better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more harmful to the economy than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to the economy of improved equity are greater than the costs of reduced 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John Maynard Keynes believe the ideas of economists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5"/>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incorrect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unrealistic ideals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promises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a microeconomist NOT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minimum wage on low 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decrease in access to student loans affects enrolment at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tariffs on steel affects the steel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on the economy when interest rates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 of San Ignacio produces two goods: beach towels and soccer balls. Last year, it produced at a point inside its production possibilities frontier and currently it is operating at a point on the (same) production possibilities frontier. Which statement best explains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Ignacio was originally experiencing unemployment but is now employing all its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Ignacio experienced an improvement in soccer ball producing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Ignacio acquired 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Ignacio experienced a high level of emigration out of the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relatively steep demand curve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demand will adjust slightly to a price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demand will adjust greatly to a price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demand will not adjust to a price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change in quantity demand will exactly equal a change in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2-8</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39" type="#_x0000_t75" style="height:174pt;width:240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What would happen if this economy moved from point F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still would not be producing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gain in either bathtubs or barrels.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producing more barrels and more bathtubs than at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this economy to move from point F to point C without additional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who try to explain economic phenomena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7"/>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advisors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statisticians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the Bank of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08"/>
              <w:gridCol w:w="220"/>
              <w:gridCol w:w="3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 on labour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negotiate trade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macroeconomic developments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 competition laws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there are two countries, Here and There, which have identical amounts of resources, identical technologies, and identical populations. Both produce two types of goods—consumer goods and capital goods—and they both always operate on their production possibilities frontiers. The only difference is that this year There chooses to produce relatively more capital goods than Here. What will happen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will have a lower living standard this year and will grow slower than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will have a lower living standard this year but will grow faster than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have a lower living standard this year and will grow slower than 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have a lower living standard this year but will grow faster than 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normative statement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61"/>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was in the past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will be in the future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world ought to 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0" type="#_x0000_t75" style="height:195pt;width:240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could have caused the movement from point B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66"/>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price of roses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cost of producing roses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owned by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abundant in most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provided by both firms and households.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tariffs and quotas?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that restrict trade among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implemented to increase trade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trade surpluses or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meant to improve the well-being of consumers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2-9</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1" type="#_x0000_t75" style="height:186pt;width:240pt">
                  <v:imagedata r:id="rId13"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is this type of graph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4"/>
              <w:gridCol w:w="220"/>
              <w:gridCol w:w="1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scatterplot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sectors in a more complex circular-flow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government, financial markets,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firms, government, and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firms, financial markets,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firms, government, and international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outside the government also offer policy advice. Which institution does NOT publish reports by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03"/>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C.D. Howe Institute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Fraser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for Research on Public Policy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H.M. Holmes Institute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considered a topic of study in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on the quantity of NHL tickets sold due to an increase in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on Canadian steel producers due to an import quota imposed on foreign 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an increase in immigration on the unemployment and employment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an increase in the price of flour on bakeries throughout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statement is “When the price of tuition goes up, fewer people will attend post-secondary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53"/>
              <w:gridCol w:w="220"/>
              <w:gridCol w:w="2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educated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welfare statement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2"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In which market are firms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1"/>
              <w:gridCol w:w="220"/>
              <w:gridCol w:w="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3" type="#_x0000_t75" style="height:183pt;width:239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Which point represents the maximum possible production of tubas?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6"/>
              <w:gridCol w:w="220"/>
              <w:gridCol w:w="1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4"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does the inner loop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inputs to firms and output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output to firms and inputs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spending to firms and factor payments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spending to households and factor payments to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in the markets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labour, land,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savings for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provide households with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provides firms with inputs for the production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macroeconomics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6"/>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decision makers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economy-wide phenomena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maximize profit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who owns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5"/>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Tim has noticed that increases in unemployment insurance claims are associated with recessions, and therefore advocates limits on unemployment insurance so as to prevent recessions. Yana has noticed that most drunk drivers once attended schools, and therefore advocates getting rid of schools so as to prevent deaths resulting from drunk driving. What do we know about the reasoning of Tim and Yana?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reasoning of both Tim and Yana suffers from the omitted 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reasoning of both Tim and Yana suffers from the reverse causality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Tim’s reasoning suffers from the reverse causality problem, and Yana’s reasoning suffers from the omitted 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Yana’s reasoning suffers from the reverse causality problem, and Tim’s reasoning suffers from the omitted variable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there are two countries, Here and There, which have identical amounts of resources, identical technologies, and identical populations. Both produce two types of goods—consumer goods and capital goods—and they both always operate on their production possibilities frontiers. The only difference is that this year Here chooses to produce relatively more consumer goods than There. What will happen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will have a higher living standard this year but will grow slower than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will have a higher living standard this year and will grow faster than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have a higher living standard this year but will grow slower than 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have a higher living standard this year and will grow faster than 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economy is operating inside its production possibilities frontier, what do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unused resources or inefficiencies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operating with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to a point on its production possibilities frontier would illustrate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more of one good, the economy would have to give up some of the other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scientist make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that best prove a desired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randomly so as not to appear 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that would be most widely accepted.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chooses the assumptions that best capture the essential features of the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2-8</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5" type="#_x0000_t75" style="height:174pt;width:240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What is the opportunity cost of moving from point A to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8 bathtubs you get and the 20 barrels you give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20 barrels you get and the 8 bathtubs you give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name for goods and services produced by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45"/>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ordered pair that represents the origin on a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7"/>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use of theory and observation more difficult in economics than in sciences,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evaluate an economic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devise an economic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actually perform an experiment in an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find participants for an economics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economists view normative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making a claim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false statements about the normal condition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making a claim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statements that establish production goals for the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nation is currently producing at a point inside its production possibilities frontier. What do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is producing beyond its capacity, and inflation will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is not using all available resources and is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needs improved technology in order to produce an efficient combination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a large opportunity cost if the nation tries to increase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2-4</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6" type="#_x0000_t75" style="height:180pt;width:240pt">
                  <v:imagedata r:id="rId1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2-4. What is the opportunity cost in terms of toothbrushes of getting 10 additional toasters by moving from point B to point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toothbrushes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toothbrushes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toothbrushes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toothbrushes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If Hank chooses to buy fewer burgers per month at each price, what will happen to his demand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shift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shift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shift, but he will move along his demand curve from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shift, but he will move along his demand curve from right to left.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revenue is received by firms from sales that is NOT used to pay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factors of production market, how do households and firms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sellers and firms are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buyers and firms are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are both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are both sellers.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production possibilities frontier is linear, what does it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truer picture of real life than a bowed-out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resources are perfectly adaptable from the production of one good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increasing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decreasing 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x-coordinate?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vertical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vertical location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in which market are firms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factors of production market and 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factors of production market nor the goods and services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7" type="#_x0000_t75" style="height:195pt;width:240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are the curves shown?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7"/>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curves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curves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curves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income-consumption curves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circular-flow diagram, which flows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flow from households to firms, and transfer payments flow from firms to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payments flow from firms to households, and sales revenue flows from households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flow from firms to households, and goods and services flow from households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 and outputs flow in the same direction as the flow of dollars, from firms to households.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a model compelling?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1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application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predictions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assumptions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one-variable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7"/>
              <w:gridCol w:w="220"/>
              <w:gridCol w:w="3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demand curve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possibilities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circular-flow diagram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who try to improve the world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1"/>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mathematicians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advisors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terms are used by an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6"/>
              <w:gridCol w:w="220"/>
              <w:gridCol w:w="3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ollie and slide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torts and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absorption and oxidizing reactions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deadweight loss and 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modern electronic testing equipment to understand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dispassionate development and testing of theories about how the world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controlled experiments in understanding the way the world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evidence to support preconceived theories about how the world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simple circular-flow diagram, how many markets do households and firms interact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9"/>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types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types of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types of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8" type="#_x0000_t75" style="height:183pt;width:239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At which point or points can the economy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6"/>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D, and 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D and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broad subfields is the field of economics traditionally divided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economics and international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economics and producer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sector economics and public sector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obtaining more of one good, as it relates to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other good that must be given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of the additional amount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resources that must be devoted to its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dollars that must be spent to produce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an interesting, but not useful, framework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provoke stimulating debates in scientific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demonstrate that the developer of the theory is capable of logical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scientists understand how the world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historical episodes valuable to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economists to see how far the discipline has evolved.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obtain historical data than observe current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evaluate a past situation than to predict a future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economists to evaluate economic theories of the present.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pie chart, what does each “slice” of the pie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percentage of the total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equal share of the total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pie each of the two variables represents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different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circular-flow diagram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illustrates cost–benefit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the economy is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the flow of trade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banks circulate money in the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designs tax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8"/>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Ministry of Finance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Canada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a relevant variable that is not named on either axis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a movement along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may or may not change depending on how the variables are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be unaffected since only the variables on the axis affect the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curve will shift.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economy produces two goods: clothes and cars. This economy always operates on its production possibilities frontier. Last year, it produced 450 units of clothes and 25 cars. This year, it is producing 500 units of clothes and 30 cars. Which of the following would NOT explain the increase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4"/>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worker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great economist John Maynard Keynes explain his comment that although economics is an easy subject compared with the higher branches of philosophy or pure science, it is a subject at which few excel?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study economics are not very bright.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economists must possess a rare combination of gifts.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actually quite boring; hence, people tend to lose interest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thinkers become frustrated with economics because it is not logical or 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Table 2-1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Possibilities for Toyland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72"/>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Toy Cars</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Dolls</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toy cars from 200 to 300?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3"/>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dolls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product that experiences infrequent price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91"/>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 on the Toronto Stock Exchange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monthly cell-phone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seasonal produce at the grocery store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2-8</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49" type="#_x0000_t75" style="height:174pt;width:240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Which combination is NOT possible for this economy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2"/>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barrels and 14 bathtubs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barrels and 8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barrels and 10 bathtubs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barrels and 6 bathtubs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the production possibilities frontier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14"/>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resources are not perfectly adaptable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amount of resources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level of technology increases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opportunity costs are constant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goods and services market, how do households and firms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sellers and firms are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buyers and firms are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sellers.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department do economists help enforce competition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and Climate Change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Science, and Economic Development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Affairs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almost all economists agree on about rent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improves the availability and quality of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the market for housing to work more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adversely affects the availability and quality of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very inexpensive way to help the most needy members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unemployment cause an economy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inside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on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outside its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its production possibilities frontier inwards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who are the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individuals, and foreign 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 of San Pedro produces two goods: beach towels and soccer balls. Last year, it produced 150 beach towels and 300 soccer balls. This year, it produced 175 beach towels and 350 soccer balls. Given no other information, which of the following could NOT explain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experienced 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experienced an improvement in widget-making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acquired more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Pedro experienced a high level of emigration out of the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2-6</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0" type="#_x0000_t75" style="height:176pt;width:240pt">
                  <v:imagedata r:id="rId7"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was the most likely cause of the movement from point C to point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society’s preference for bananas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society’s preference for playing baseball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to a longer working day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economists view positive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justifying existing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optimistic, putting the best possible interpretation on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making a claim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making a claim about how the world ought to 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an example of a normative statement about the Toronto Maple Leafs?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won the most Stanley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highest payroll in the NHL.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most exciting team in professional hockey.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score more goals if they get better forwards.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Table 2-1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Possibilities for Toyland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72"/>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Toy Cars</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Dolls</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toy cars from 300 to 400?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3"/>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dolls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simple circular-flow diagram, in which market are households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factors of production market and the goods and services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factors of production market nor the goods and services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Human Resources and Skills Development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enforces the country’s 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economic developments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 the country’s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formulate labour market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2-8</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1" type="#_x0000_t75" style="height:174pt;width:240pt">
                  <v:imagedata r:id="rId6"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2-8. What would be an efficient combination of bathtubs and barrels?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2"/>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barrels and 6 bathtubs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barrels and 14 bathtubs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barrels and 10 bathtubs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barrels and 12 bathtubs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2-6</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2" type="#_x0000_t75" style="height:176pt;width:240pt">
                  <v:imagedata r:id="rId7"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2-6. What is the opportunity cost to society of the movement from point A to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4"/>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baseballs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baseballs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bananas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bananas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production possibilities frontiers usually bowed outward?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32"/>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opportunity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economy produces two goods: clothes and cars. This economy always operates on its production possibilities frontier. Last year, it produced 91 units of clothes and 48 cars. This year, it is producing 95 units of clothes and 51 cars. Which of the following would NOT explain the increase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4"/>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worker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ordered pair?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checking calculations twice before placing them on a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numbers that can be represented by a single point on a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numbers that are represented by side-by-side points on a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points on a graph that are equal distances from the origin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coordinate system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show the flow of income and products in an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organize labour and other resources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economists to show two variables on a single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economists how to draw graphs consistently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good assumptions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economists to leave out important variables that make their theories worthless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simplify the complex world and make it easier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invalid causations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economists to see the “big picture” instead of only small segments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Table 2-1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Possibilities for Toyland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72"/>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Toy Cars</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Dolls</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dolls from 550 to 600?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5"/>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toy cars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toy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toy cars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toy cars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constructing a production possibilities frontier, which of the following is NOT an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produces more than two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economy’s factors of production are being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has a fixed level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available factors of production are fixed.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Table 2-1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Possibilities for Toyland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72"/>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Toy Cars</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Dolls</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toy cars from 0 to 100?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3"/>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dolls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the Canadian International Development Agency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advice on overseas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 to help other economists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formulate labour market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temporary foreign worker programs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slope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explains how much one variable responds to changes in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can be computed by delta x divided by delta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is positive if the two variables are moving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does not change if the line is linear.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a survey that asked the opinion of academic, business, and government economists on ten propositions about economic policy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respondents were almost equally divided on the propositions.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respondents favoured the propositions by a slight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respondents disagreed with the propositions by a slight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overwhelming endorsement of the propositions among the respondents.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 that shows the frontier beyond which technological innovation is unprofitable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 that shows areas of the world in which capitalist production is highest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shows the various combinations of resources that can be used to produce a given level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shows the various combinations of output the economy can possibly produce given the available resources and 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a good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accepted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theory that starts from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theory that helps us understand how the world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theory based on original predictions.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point where both x and y are zero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6"/>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zero coordinate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tangency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 duties of the economists employed by Human Resources and Skill Development Canada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advising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tax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annual Economic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the relationship between average wages and gender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2-9</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3" type="#_x0000_t75" style="height:186pt;width:240pt">
                  <v:imagedata r:id="rId13"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do cups of coffee per day and the hours that someone can go without sleep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7"/>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random correlation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in the markets for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savings for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provide firms with labour, land,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provide households with the output they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provides firms with inputs for the production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4" type="#_x0000_t75" style="height:134pt;width:235pt">
                  <v:imagedata r:id="rId1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does NOT illustrate a characteristic of an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simplifies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can explain how the economy is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can assume away irrelevant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model’s conclusions are unrelated to assumptions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provide information on two variables, what must an economist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8"/>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5" type="#_x0000_t75" style="height:195pt;width:240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is the slope of the curve between point A and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91"/>
              <w:gridCol w:w="220"/>
              <w:gridCol w:w="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6"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 boxes A and B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and the foreign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 and 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point on a country’s production possibilities frontier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will never be able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can produce using all available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can produce using some of its resources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that an economy may be able to produce sometime in the future with additional resources and 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2-9</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7" type="#_x0000_t75" style="height:186pt;width:240pt">
                  <v:imagedata r:id="rId13"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would you say about the relationship between coffee and hours without sleep?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coffee a person drinks per day, the more time he can go without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how much coffee per day a person drinks and how long they can go without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coffee a person drinks per day, the longer he can go without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cups of coffee per day and time without sleep is too unpredictable to consider.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at Foreign Affairs Canada and International Trade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negotiate trade agreements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advice on overseas economic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 databases on the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graphs such as bar graphs limited?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only show variables that are positively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extremely difficult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show relationships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information on no more than two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the best explanation for why policies such as rent control and import quotas persist in spite of the fact that experts are united in their opposition to such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not yet convinced the general public that the policies are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simply wrong about the economic impact of these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different values than do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usually of a different political party than are lawmakers.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art of scientific thinking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capability of eliminating invalid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every scientific field, including physics, biology, and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assumptions to make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mathematically express natural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George Bernard Shaw, among others, criticize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have too much influence over government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many ideas are too theoretical and therefore do not work in “real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tend to speak a different language, causing most people to not understand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seem to give conflicting advice to policymakers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scientists make good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greatly simplify the problem without substantially affecting the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further complicate an already complicated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leave out necessary variables that may result in incorrect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capable of eliminating invalid causations.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an economic outcome said to be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using all of the resources it has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conserving its resources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getting all it can from the scarce resources it has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able to produce more than its current production without additional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On a production possibilities frontier, when is production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on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outside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on or inside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production point is inside the frontier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8"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What do boxes C and D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 and the factors of production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market and the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and foreign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single most important purpose of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about the effects of the government’s economic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the language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the economist’s way of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you how to make good consumer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 two loops in the circular-flow diagram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goods and the flow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money and the flow of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inputs and outputs and the flow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capital goods and the flow of consumer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59" type="#_x0000_t75" style="height:183pt;width:239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Which point or points are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02"/>
              <w:gridCol w:w="22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and 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B,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economy produces two goods: winter coats and skis. This economy always operates on its production possibilities frontier. Last year, it produced 750 units of coats and 250 pairs of skis. This year, it is producing 820 units of coats and 275 sets of skis. Which of the following would NOT explain the increase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4"/>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labour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improvement in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worker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use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learn how the economy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attract the attention of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economics accessible to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sure that all of the details of the economy are included in their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Table 2-1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Possibilities for Toyland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72"/>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Toy Cars</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Dolls</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19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2-1. What is the opportunity cost to Toyland of increasing the production of toy cars from 100 to 200?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3"/>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dolls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dolls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dolls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a macroeconomist NOT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changes in beer prices on the consumption of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changes in tax rates on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a change in interest rates on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government spending on the rate of economic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0" type="#_x0000_t75" style="height:134pt;width:235pt">
                  <v:imagedata r:id="rId1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spending by households?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make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diminish the chance of wrong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the world easier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all scientists make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certain that all necessary variables are included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economist develops a theory about international trade based on the assumption that there are only two countries and two goods, what 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can be useful only in situations involving two countries and two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total waste of time, since the actual world has many countries trading many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can be useful in helping economists understand the complex world of international trade involving many countries and many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can be useful in the classroom but has no use in the real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have economists often observed while studying the effects of public policy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difference between the long run and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and inflation are directly related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prices are indirectly related to capital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policy is well designed, it will always be effective.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are speaking as policy advisors, which statements are they more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6"/>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statements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statements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from the Department of Finance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Economic Report of the Prime 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 with the annual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the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advice on tax policy to the Prime Minister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Bank of Canada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designs tax policy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enforces the country’s 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 the country’s monetary policy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the data on workers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difficulty that economists face that some other scientists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other sciences, economic studies must include the largest economic player,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unfortunately, receive less government funding than other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reluctant to disclose necessary information for economic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are often difficult to conduct in economics.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attempt to mirror reality exactly.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are useful but should not be used for policymaking.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omit many details to allow us to see what is truly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cannot be used in the real world because they omit details.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microeconomics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individual households and firms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government affects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economy as a whole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1" type="#_x0000_t75" style="height:195pt;width:240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is the movement from point A to point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2"/>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of the curve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consumer tastes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along the curve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consumer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foundation stones from which economic models are built?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policies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forecasts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2" type="#_x0000_t75" style="height:195pt;width:240pt">
                  <v:imagedata r:id="rId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2-10. What is the movement from point B to point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2"/>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of the curve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along the curve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costs to the firm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3" type="#_x0000_t75" style="height:134pt;width:235pt">
                  <v:imagedata r:id="rId1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2-1. Which arrow shows the flow of income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slope of a straight line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39"/>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divided by run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divided by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rise and run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plus run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2-9</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4" type="#_x0000_t75" style="height:186pt;width:240pt">
                  <v:imagedata r:id="rId13"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2-9. What is the correct designation of point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7"/>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(6, 24)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2-4</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5" type="#_x0000_t75" style="height:180pt;width:240pt">
                  <v:imagedata r:id="rId1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2-4. What is the opportunity cost to the economy of getting 30 additional toothbrushes by moving from point A to point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7"/>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toasters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toasters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toasters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theoretical abstraction with very little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useful tool to only the ones who constructed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realistic and carefully constructed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simplification of real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number in an ordered pair?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y-coordinate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x-coordinate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x or y, depending on the quadrant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useful to know, since most graphs in economics use p and q, not x and 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studying the effects of public policy changes, what do economists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falsify results if the desired effect is not reached.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make different assumptions for the long run and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attempt to consider only the direct effects and not the indirect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immediately change policies if they are ineffective.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good economic models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leave out important variables, causing serious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omit many details to allow us to see what is truly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designed to give a complete picture of a given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leave economics to be interpreted in many ways by governments.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economists test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make do with whatever data the world gives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manipulate conditions easier than other scientific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enlist the government’s help to manipulate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achieve statistically valid results with much smaller sample sizes.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any economist who says all policy decisions are easy be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understand the relationship between a market economy and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 qualified policy adviser.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Ph.D. in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trusted.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famous economist said, “The ideas of economists and political philosophers … are more powerful than is commonly understood”?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1"/>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Gregory Mankiw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basic reasons why economists often appear to give conflicting advice to policymakers?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opinions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scientific judgments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scientific judgments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opinions and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6"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Who owns the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1"/>
              <w:gridCol w:w="220"/>
              <w:gridCol w:w="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duty of Human Resources and Skills Development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3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data on workers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design tax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the country’s antitrust 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advise the Prime Minister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2-4</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7" type="#_x0000_t75" style="height:180pt;width:240pt">
                  <v:imagedata r:id="rId1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2-4. Suppose the economy is at point A. What is the opportunity cost of increasing the production of toothbrushes by 10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7"/>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toasters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toasters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toasters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region of the production possibilities frontier can an economy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only on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inside or outside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on or inside the production possibilities frontier, but not outside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 produce at any point inside the production possibilities frontier, but not on or outside the frontier.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or negative changes in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and social and political conditions that affect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relationships between economic inputs and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 into the production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Two economists, Tim and Henry, are discussing the possibility of substantially reforming the current financial system. Tim thinks the current system is fine, but Henry is in favour of reform. Which statement is the least likely explanation for the disagreement?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 is a positive economist, and Henry is a normative 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 and Henry have different positive views about the effect of changing the tax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 and Henry have different values, and so they have different normative views about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 is better off under the current system, and Henry would be better off if the reforms were implemented.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For economists, what are the two types of statements about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and false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statements and false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statements and normative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and normative statements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economists begin building an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writing grants for government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controlled experiments in a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making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reviewing statistical forecasts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8" type="#_x0000_t75" style="height:129pt;width:235pt">
                  <v:imagedata r:id="rId8"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2-2. In which market are households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1"/>
              <w:gridCol w:w="220"/>
              <w:gridCol w:w="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position w:val="0"/>
                <w:sz w:val="22"/>
                <w:szCs w:val="22"/>
                <w:bdr w:val="nil"/>
                <w:rtl w:val="0"/>
              </w:rPr>
              <w:pict>
                <v:shape id="_x0000_i1069" type="#_x0000_t75" style="height:183pt;width:239pt">
                  <v:imagedata r:id="rId12"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2-3. Which point or points are inefficient?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6"/>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A and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points 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demand curve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income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price and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among income, price, and quantity demanded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factors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38"/>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economists, what are often used as substitutes for laboratory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experiments offered by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computer-generated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conducted by other disciplines, such as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well-constructed simulations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y-coordinate?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horizontal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number of an ordered pair, which represents the point’s vertical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number of an ordered pair, which represents the point’s vertical location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roles of economists when trying to explain or to improve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policy advisers; in trying to improve the world, they are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mathematicians; in trying to improve the world, they are policymakers.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mathematicians; in trying to improve the world, they are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explain the world, economists are scientists; in trying to improve the world, they are policy advisers.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production possibilities frontier showing increasing opportunity cost for hammers and horseshoes.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On the graph, identify the area of feasible outcomes and the area of unfeasible outcomes.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On the graph, label a point that is efficient as point E and a point that is inefficient as point 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On the graph, illustrate the effect of the discovery of a new vein of iron ore, a resource needed to make both horseshoes and hammers, on this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On a separate graph for hammers and horseshoes, illustrate the effect a new computerized assembly line in the production of hammers would have.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are positive and which are 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minimum wage creates unemployment among young and unskilled workers.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minimum wage rates should be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the price of a product in a market decreases, other things equal, quantity supplied will 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A little bit of inflation is worse for society than a little bit of unemployment.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The price of bonds is inversely related to the interest 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If consumer income increases, other things equal, the demand for automobiles will 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The Canadian income distribution is not equitable.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Canadian workers deserve more liberal unemployment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If the money supply increases, interest rates will fall.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Students who study more are better students.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this exercise is to acquaint you with some simple mathematical relationships and how they translate into graphs. Economic models can come under the form of equations such as Y=F(L), where Y is sometimes called the “dependent variable” and L is the “independent variable.” F, called “function,” tells us what the precise relationship between Y and L is. Theoretical relationships (models) are those that can be described by an equation like this. When equations are sufficiently simple, they can be put under the form of a curve in a graph. Consider the equation Y=2×L, where Y is the number of apple pies that Jonathan can cook in L hours. This equation describes the process of producing apple pies.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How many pies does Jonathan cook in 2, 3, 4, and 5 hours?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Draw a vertical axis and label it Y; draw a horizontal axis and label it L. Show on this graph the four pairs (L, Y) you determined in part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Draw a line connecting your four points and extend it to the left until it reaches the vertical axis.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Identify a few assumptions that underlie your apple pie production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Are your assumptions realistic?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Can you identify a few limitations of your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What could you use this model for?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exercise in model building, based on the idea that one better understands the concept of models when faced with the task of making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 a block diagram showing how different levels of governments interact with taxpayers and with each other in a federal state like Canada. Indicate with arrows what they exchange with each other. Identify the main elements of your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Describe your model in a few sentences.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What makes your description to be a model, instead of an accurate picture of the Canadian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purpose can your model serve, or is there anything that this model helped you understand?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use models in their everyday lives, and I am no exception in this regard. While meteorologists use extremely complex weather forecasting models, my model is much simpler. My model predicts that if it is cold in the morning, it will be cold in the afternoon.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Why do I need such a silly model, instead of using more reliable forecasts that are easily and freely available?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What is the main assumption of my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did I choose the assumption underlying my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Is my assumption (and, therefore, my model) realistic?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Is my model useful?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How can I improve the predictions of my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What is your model of weather forecasting when deciding what to wear for the day?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What other simple models of weather forecasting can you imagine?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This exercise will show you how different theories (models) can lead to very different courses of action. Suppose we ask the following question: Does income inequality promote economic growth and society’s overall prosperity? Suppose two economists come up with the following theories (models):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 A believes that wealth accumulation in just a few hands increases savings because consumption is necessarily limited. Higher savings, in turn, allow investing in new production facilities that increase the country’s overall income and everybody is better off. So, Economist A advocates a non-equalitarian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 B thinks that a very unequal distribution of wealth will increase capacities of production beyond the purchasing power of an essentially poor mass of consumers. For a while, consumers will increase their consumption, and prosperity, by borrowing from the rich, but eventually they will not be able to repay their debts and the economy will collapse for lack of demand. At that point, investing in new production facilities becomes unnecessary. In conclusion, Economist B thinks that extreme income inequality is counterproductive.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policy implications of the two theories? (In other words, does it matter which theory is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would a scientist determine which theory is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Under what conditions would each of the two models be correct? Could one use both models under different circumstances?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topics as being part of microeconomics or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impact of a change in consumer income on the purchase of luxury goods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effect of a change in the price of milk on the consumption of cereal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impact of a war in the Middle East on the rate of inflation in Canada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factors influencing the rate of economic growth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factors influencing the demand for laptops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 impact of tax policy on national saving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the effect of pollution taxes on the Canadian steel 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the degree of competition in the automobile 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the effect of an increase in the money supply on interest rates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the impact of deregulation on the financial industry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demand curve to answer the following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How would point A be represented as an ordered pair?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What type of curve is this?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Does this curve show a positive or negative correlation between price and quantity?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Compute the slope of D1 between points A and 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What is the slope of D1 between points C and E? Why would you NOT have to calculate this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What is it called if we move from D1 to D2?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How do you know that the slope of D2 is the same as the slope of D1?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Figure 2-15</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0" type="#_x0000_t75" style="height:201pt;width:240pt">
                  <v:imagedata r:id="rId15"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prairie dog has always been considered a problem for Canadian cattle ranchers. They dig holes that cattle and horses can step in, and they eat grass necessary for cattle. Recently, ranchers have discovered that there is a demand for prairie dogs as pets. In some areas, prairie dogs can sell for as high as $150. Cattlemen are now fencing off prairie dog towns on their land so these towns will not be disturbed by their cattle.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a production possibilities frontier demonstrating a rancher’s production option between cattle production and prairie dog production, showing increasing opportunity cost and what would happen in each of the following situations (using a separate graph for each situation):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outcome is efficient, with ranchers choosing to produce equal numbers of cattle and prairie dogs.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 a protest against the government introducing the grey wolf back into the wild in their province, ranchers decide not to use 25% of the available grassland for grazing.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The price of prairie dogs increases to $200 each, so ranchers decide to allot additional land for prairie dogs.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government grants new leases to ranchers, giving them 10,000 new hectares of grassland each for grazing.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 drought destroys most of the available grass for grazing of cattle, but not prairie dogs since they also eat plant roots.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this exercise is to show you how a mathematical (economic) model can be adjusted to better represent an economic phenomenon. Consider the equation Y=2×L, where Y is the number of apple pies that Jonathan can cook in L hours. This equation describes the process of producing apple pies.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In a graph, draw the line described by the equation Y=2×L. What is the slope of this line? What does the slope represent? Note that the slope is the same for the first, second, and all subsequent hours. In other words, the slope is constant. Why is the constant slope of the line a limitation of your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should the slope change for higher values of L, the number of hours worked, to account for the fact that the worker might get tired?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could you modify the model to capture the change in slope you identified in part 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this outline, draw a circular-flow diagram representing the interactions between households and firms in a simple economy. Explain briefly the various parts of the diagram.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Figure 2-12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1" type="#_x0000_t75" style="height:2in;width:234pt">
                  <v:imagedata r:id="rId16" o:title=""/>
                </v:shape>
              </w:pic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on the left answers a, b and c. The graph on the right answers 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Figure 2-13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2" type="#_x0000_t75" style="height:162pt;width:453pt">
                  <v:imagedata r:id="rId17"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a, c, e, f, and i are positive statements. b, d, g, h, and j are normative statements.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a. We use the equation to calculate the number of pies corresponding to various numbers of hours of work: Y=2×2 = 4, when L=2. Similarly, we can find Y=6 for 3 hours, Y=8 for 4 hours, and Y=10 when Jonathan works 5 hours.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Figure 2-17</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3" type="#_x0000_t75" style="height:199pt;width:240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Figure 2-18</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4" type="#_x0000_t75" style="height:199pt;width:240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An important assumption of this model is that Jonathan never gets tired, even after a few hours of work: he is able to produce the same number of apple pies in the 5th hour as in the first. Another assumption is that Jonathan needs no preparation time: At the end of the first ten minutes, he must have produced already 2/6=1/3 of a finished pie.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The assumptions are realistic as long as we do not ask Jonathan how many pies he has produced after ten minutes or if we do not make Jonathan work many extra hours.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 conditions mentioned in the answer to point e are also the limitations of the model. In general, we should not try to use the model to predict the number of apple pies in unusual circumstances.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The model can be used to predict, under normal circumstances, how many apple pies can be produced in a certain number of hours, and what the cost of that production would be.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br/>
            </w:r>
            <w:r>
              <w:rPr>
                <w:rStyle w:val="DefaultParagraphFont"/>
                <w:rFonts w:ascii="Times New Roman" w:eastAsia="Times New Roman" w:hAnsi="Times New Roman" w:cs="Times New Roman"/>
                <w:b/>
                <w:bCs/>
                <w:i w:val="0"/>
                <w:iCs w:val="0"/>
                <w:smallCaps w:val="0"/>
                <w:color w:val="000000"/>
                <w:sz w:val="22"/>
                <w:szCs w:val="22"/>
                <w:bdr w:val="nil"/>
                <w:rtl w:val="0"/>
              </w:rPr>
              <w:t>Figure 2-16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5" type="#_x0000_t75" style="height:178pt;width:239pt">
                  <v:imagedata r:id="rId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 federal state has mainly three levels of government: federal, provincial, and local. Taxpayers, according to the model illustrated at point a, pay taxes directly to each level of government and receive transfers from each level of government. (This structure may be different for other federal structures.)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This is a very simplified model. It does not say, for instance, how much taxes people pay to various levels of government or how much of the tax revenue is paid back to taxpayers. The model also omits to show what governments provide other than transfers.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model can be useful in describing the structure of a federal state, in particular showing how taxes and transfers move between taxpayers and various levels of government. The model needs to be more complex for other purposes, such as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a. People think in models. Even when I know the “official” weather forecast of the day, I use some kind of a rudimentary model to decide whether to trust the forecast. Another reason for which I need my model is that I may not have access to more informed forecasts. And yet another reason is that I need very short-term forecasts, such as is it going to rain over the next half an hour? Can I go out to run in the park?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main assumption of my model is that the weather is stable over the day.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assumption underlying my model is based on past experience concerning how fast the weather changes in the area.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My model is not very realistic, because the weather sometimes changes quickly.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Absolutely. If I had no model, I wouldn’t be able to make up my mind as to how to dress. Every decision people make is based on some model, even when people are not fully aware of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One way is to gather more information about the current outside temperature and atmospheric pressure. Another way would be to look out the window to see how other people are dressed. This last method is indeed very valuable, since it uses the power of collective wisdom.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Different people have different models. For instance, some people carry an umbrella all the time, implicitly assuming that rain is always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Other model could assume that the weather is going to be this afternoon the same as yesterday afternoon; yet somebody else may assume that the weather is the same all month: hot and dry in July and August, warm and rainy in September, etc.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a. The two theories have very different implications for policymaking. If policymakers believe the first theory, they advocate low corporate taxes, large corporations, little employment protection measures, and unregulated economies. If theory B is believed to be true, policymakers advocate a very progressive income tax system, so that an important part of large incomes is redistributed to the poor.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scientific method would try to compare economies that are similar in all respects except for income inequality and see which of them fares better in terms of social prosperity, however one would like to measure it.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first model might be correct at relatively low levels of inequality, and the second would be correct when inequality reaches extreme levels. The question is: How low is “low” inequality, and what level could be dubbed “extreme”? It is hard to tell, unfortunately.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a, b, e, g, h, and j are microeconomic topics. c, d, f, and i are macroeconomic topics.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a. (20, 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 demand curve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 negative correlation between price and quantity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–8/20 or –2/5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–2/5; because the slope of a straight line is constant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an increase in demand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because the two lines are parallel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2-14</w:t>
            </w:r>
          </w:p>
          <w:p>
            <w:pPr>
              <w:pStyle w:val="p"/>
              <w:bidi w:val="0"/>
              <w:spacing w:before="0" w:beforeAutospacing="0" w:after="0" w:afterAutospacing="0"/>
              <w:jc w:val="left"/>
            </w:pPr>
            <w:r>
              <w:rPr>
                <w:position w:val="0"/>
              </w:rPr>
              <w:pict>
                <v:shape id="_x0000_i1076" type="#_x0000_t75" style="height:507pt;width:447pt">
                  <v:imagedata r:id="rId21"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br/>
            </w:r>
            <w:r>
              <w:br/>
            </w:r>
            <w:r>
              <w:rPr>
                <w:rStyle w:val="DefaultParagraphFont"/>
                <w:rFonts w:ascii="Times New Roman" w:eastAsia="Times New Roman" w:hAnsi="Times New Roman" w:cs="Times New Roman"/>
                <w:b/>
                <w:bCs/>
                <w:i w:val="0"/>
                <w:iCs w:val="0"/>
                <w:smallCaps w:val="0"/>
                <w:color w:val="000000"/>
                <w:sz w:val="22"/>
                <w:szCs w:val="22"/>
                <w:bdr w:val="nil"/>
                <w:rtl w:val="0"/>
              </w:rPr>
              <w:t>Figure 2-19</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0"/>
              </w:rPr>
              <w:pict>
                <v:shape id="_x0000_i1077" type="#_x0000_t75" style="height:199pt;width:240pt">
                  <v:imagedata r:id="rId22" o:title=""/>
                </v:shape>
              </w:pict>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slope of the curve can be calculated by the ratio Ä Y/ Ä L, where the symbol Ä represents a small change. For instance, if L changes from 4 to 5, Ä L=5-4=1; the corresponding change in Y is an increase from 8 to 10. Thus, the slope = Ä Y/ Ä L=(10-8=2)/(5-4=1)=2. The slope shows by how much Y changes when L increases by one unit. In our example, the slope shows how many pies Jonathan produces in an extra hour. Constant slope suggests that Jonathan doesn’t ever get tired. He produces in the late hours of the workday as much as in the first hours. This may be a limitation of the model.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 more realistic model should imply that Jonathan produces fewer pies per hour after a few hours of work than at the beginning of the workday. Since the number of apple pies per hour is the slope, we want the slope to become smaller at larger values of L. In other words, we want the curve to go up at larger Ls, but at a lower and lower 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following graph represents such a modified curve that better represents our situation. The curve becomes flatter at larger values of 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Figure 2-20</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78" type="#_x0000_t75" style="height:180pt;width:240pt">
                  <v:imagedata r:id="rId23"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This diagram should duplicate the essential characteristics of the diagram in the text, with an explanation of the meaning of each flow and each market. It is important that the student understands that the inner loop represents the flow of real goods and services and that the outer loop represents the corresponding flow of payments.</w:t>
            </w:r>
          </w:p>
        </w:tc>
      </w:tr>
    </w:tbl>
    <w:p>
      <w:pPr>
        <w:bidi w:val="0"/>
        <w:spacing w:after="75"/>
        <w:jc w:val="left"/>
      </w:pPr>
    </w:p>
    <w:p>
      <w:pPr>
        <w:bidi w:val="0"/>
        <w:spacing w:after="75"/>
        <w:jc w:val="left"/>
      </w:pPr>
    </w:p>
    <w:sectPr>
      <w:headerReference w:type="default" r:id="rId24"/>
      <w:footerReference w:type="default" r:id="rId2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2</dc:title>
  <dc:creator>Samir Abuznaid</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GE2TONZXGUZTAMZS</vt:lpwstr>
  </property>
</Properties>
</file>