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way economists study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the past, but do not try to predict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a probabilistic approach based on correlations between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devise theories, collect data, and then analyze the data to test the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controlled experiments much the same way a biologist or physicist does.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 terms used by an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spaces and axioms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torts and 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and 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surplus and deadweight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modern electronic testing equipment to understand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dispassionate development and testing of theories about how the world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controlled experiments in understanding the way the world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evidence to support preconceived theories about how the world 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Who said, “The whole of science is nothing more than a refinement of everyday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Isaac Newton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 Einstein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Nash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Stephen Hawking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observation did Albert Einstein once make about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of science is nothing more than a refinement of everyday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of science is nothing more than an interesting intellectual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understand what science is, one must simply look around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understand what science is, one must transcend everyday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Sir Isaac Newton developed the theory of gravity after observing an apple fall from a tree.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controlled experiment used to develop 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 the right place at the right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consequence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interplay between observation and theory in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common thread between economics and other sciences,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are most often conducted in a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Real-world observations often lead to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with similar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primarily with abstract concepts.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use of theory and observation more difficult in economics than in sciences,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evaluate an economic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devise an economic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actually perform an experiment in an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find participants for an economics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difficult for economists to use experiments to generate data, what must they generally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without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whatever data the world gives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committee of economists to make up data for all economists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hypothetical, computer-generated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economists test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make do with whatever data the world gives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manipulate conditions easier than other scientific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enlist the government’s help to manipulate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achieve statistically valid results with much smaller sample sizes.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difficulty economists face that some other scientists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other sciences, economic studies must include the largest economic player,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unfortunately, receive less government funding than other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reluctant to disclose necessary information for economic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are often difficult to conduct in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do the most common data for testing economic theories come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carefully controlled and conducted laboratory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and large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episodes of economic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centrally planned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For economists, what are often used as substitutes for laboratory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experiments offered by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computer-generated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conducted by other disciplines, such as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well-constructed simulations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make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diminish the chance of wrong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the world easier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all scientists make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certain that all necessary variables are included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art of scientific thinking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capability of eliminating invalid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every scientific field, including physics, biology, and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assumptions to make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mathematically express natural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economist develops a theory about international trade based on the assumption that there are only two countries and two goods, what 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can be useful only in situations involving two countries and two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total waste of time, since the actual world has many countries trading many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can be useful in helping economists understand the complex world of international trade involving many countries and many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can be useful in the classroom, but has no use in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historical episodes valuable to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economists to see how far the discipline has evolved.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obtain historical data than observe current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evaluate a past situation than to predict a future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economists to evaluate economic theories of the present.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a good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accepted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theory that starts from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theory that helps us understand how the world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theory based on original predictions.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an interesting, but not useful, framework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provoke stimulating debates in scientific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demonstrate that the developer of the theory is capable of logical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scientists understand how the world 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do when they attempt to simplify the real world and make it easier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uninformed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evaluations.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good assumptions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economists to leave out important variables that make their theories worthless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simplify the complex world and make it easier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invalid causations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economists to see the “big picture” instead of only small segments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scientist make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that best prove a desired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randomly so as not to appear 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that would be most widely accepted.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that best capture the essential features of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a model compelling?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assumptions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scientists make good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greatly simplify the problem without substantially affecting the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further complicate an already complicated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leave out necessary variables that may result in incorrect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capable of eliminating invalid causations.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product that experiences infrequent price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 on the Toronto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newsstand price of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seasonal produce at the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have economists often observed while studying the effects of public policy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difference between the long run and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and inflation are directly related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prices are indirectly related to capital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policy is well designed, it will always be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studying the effects of public policy changes, what do economists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falsify results if the desired effect is not reached.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make different assumptions for the long run and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attempt to consider only the direct effects and not the indirect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immediately change policies if they are ineffective.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good economic models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leave out important variables, causing serious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omit many details to allow us to see what is truly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designed to give a complete picture of a given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leave economics to be interpreted in many ways by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use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learn how the economy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attract the attention of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economics accessible to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sure that all of the details of the economy are included in their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unrealistic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accurately describe the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economists to learn how the economy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as many variables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economists begin building an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writing grants for government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controlled experiments in a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making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reviewing statistical forecasts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theoretical abstraction with very little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useful tool to only the ones who constructed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realistic and carefully constructed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simplification of real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does NOT illustrate a characteristic of an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simplifies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can explain how the economy is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can assume away irrelevant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model’s conclusions are unrelated to assumptions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common characteristic of 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often built using the tools of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useful to economists, but not to policymakers.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only the important features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built using assumptions.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attempt to mirror reality exactly.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are useful, but should not be used for policymaking.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omit many details to allow us to see what is truly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cannot be used in the real world because they omit details.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foundation stones from which economic models are built?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forecasts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visual model of how the economy is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of how the economy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shows the effects of government and the central bank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visual model of the relationship between money, prices, and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circular-flow diagram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illustrates cost–benefit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the economy is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the flow of trade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banks circulate money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or negative changes in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and social and political conditions that affect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relationships between economic inputs and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 into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who are the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individuals, and foreign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 two loops in the circular-flow diagram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goods and the flow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money and the flow of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inputs and outputs and the flow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capital goods and the flow of consumer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circular-flow diagram, which flows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flow from households to firms, and transfer payments flow from firms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payments flow from firms to households, and sales revenue flows from households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flow from firms to households, and goods and services flow from households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 and outputs flow in the same direction as the flow of dollars, from firms to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the circular-flow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sellers in the resource market and the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buyers in the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sellers in the resource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buyers in the resource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circular-flow diagram, which flows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factors of production flows from firms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flow from households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 flow from firms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 on goods and services flow from firms to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NOT be considered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name for goods and services produced by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owned by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abundant in most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provided by both firms and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simple circular-flow diagram, how many markets do households and firms interact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types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types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types of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markets are depicted in the simple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goods and services, the financial market, and the market for the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the factors of production and the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goods and services and the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goods and services and the market for factors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goods and services market, how do households and firms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sellers and firms are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buyers and firms are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factors of production market, how do households and firms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sellers and firms are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buyers and firms are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are both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are both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6pt;width:264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spending by households?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income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01"/>
              </w:rPr>
              <w:pict>
                <v:shape id="_x0000_i1027" type="#_x0000_t75" style="height:112.5pt;width:212.25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 boxes A and B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and the foreign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 and 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 boxes C and D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 and 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 and the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and foreign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does the inner loop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inputs to firms and output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output to firms and inputs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spending to firms and factor payments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spending to households and factor payments to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does the outer loop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In which market are households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In which market are firms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Who owns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in which market are households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factors of production market and 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factors of production market nor the goods and services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in which market are firms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factors of production market and 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factors of production market nor the goods and services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who owns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characterizes the money held by households in the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earned from the sale of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becomes profit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originates mainly from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to purchase factors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in the markets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labour, land,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savings for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provide households with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provides firms with inputs for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in the markets for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savings for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labour, land,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provide households with the output they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provides firms with inputs for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sectors in a more complex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government, financial markets,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firms, government, and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firms, financial markets,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firms, government, and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what does capital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finances necessary for firms to produce their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machines used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households use to purchase necessities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stock market shares issued to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revenue is received by firms from sales that is NOT used to pay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point on a country’s production possibilities frontier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will never be able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can produce using all available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can produce using some of its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may be able to produce sometime in the future with additional resources and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production possibilities frontiers usually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resources a society uses to produce one good, the fewer resources it has available to produce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reflects the fact that the opportunity cost of producing a good falls as more of the good is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because of the effects of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specialized; that is, some are better at producing particular goods rather than other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production possibilities frontiers usually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economy produces two goods: food and machines. This economy always operates on its production possibilities frontier. Last year, it produced 45 units of food and 25 machines. This year, it is producing 50 units of food and 30 machines. Which of the following would NOT explain the increase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worker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economy produces two goods: food and machines. This economy always operates on its production possibilities frontier. Last year, it produced 65 units of food and 23 machines. This year, it is producing 72 units of food and 25 machines. Which of the following would NOT explain the increase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worker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economy produces two goods: food and machines. This economy always operates on its production possibilities frontier. Last year, it produced 91 units of food and 48 machines. This year, it is producing 95 units of food and 51 machines. Which of the following would NOT explain the increase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worker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 of Econoland produces two goods: textbooks and widgets. Last year, it produced 200 textbooks and 500 widgets. This year, it produced 250 textbooks and 600 widgets. Given no other information, which of the following could NOT explain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an improvement in widget-making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acquired 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 high level of emigration out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 of Econoland produces two goods: textbooks and widgets. Last year, it produced 300 textbooks and 600 widgets. This year, it produced 350 textbooks and 700 widgets. Given no other information, which of the following could NOT explain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an improvement in widget-making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acquired 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 high level of emigration out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there are two countries, Freedonia and Sylvania, which have identical amounts of resources, identical technologies, and identical populations. Both produce two types of goods, consumer goods and capital goods, and they both always operate on their production possibilities frontiers. The only difference is that this year Freedonia chooses to produce relatively more consumer goods than Sylvania.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Freedonia will have a higher living standard this year but will grow slower than Sylvania.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Freedonia will have a higher living standard this year and will grow faster than Sylvania.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Sylvania will have a higher living standard this year but will grow slower than Freedonia.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Sylvania will have a higher living standard this year and will grow faster than Freedonia.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there are two countries, Freedonia and Sylvania, which have identical amounts of resources, identical technologies, and identical populations. Both produce two types of goods, consumer goods and capital goods, and they both always operate on their production possibilities frontiers. The only difference is that this year Sylvania chooses to produce relatively more capital goods than Freedonia.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Freedonia will have a lower living standard this year and will grow slower than Sylvania.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Freedonia will have a lower living standard this year but will grow faster than Sylvania.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Sylvania will have a lower living standard this year and will grow slower than Freedonia.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Sylvania will have a lower living standard this year but will grow faster than Freedonia.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 that shows the frontier beyond which technological innovation is unprofitable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 that shows areas of the world in which capitalist production is highest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shows the various combinations of resources that can be used to produce a given level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shows the various combinations of output the economy can possibly produce given the available resources and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region of the production possibilities frontier can an economy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only on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inside or outside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on or inside the production possibilities frontier, but not outside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inside the production possibilities frontier, but not on or outside the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an economic outcome said to be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using all of the resources it has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conserving its resources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getting all it can from the scarce resources it has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able to produce more than its current production without additional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constructing a production possibilities frontier, which of the following is NOT an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produces more than two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economy’s factors of production are being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has a fixed level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available factors of production are fixed.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On a production possibilities frontier, when is production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on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outside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on or inside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inside the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an economy is producing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produce more of one good without producing less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produce more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produce more of one good without producing less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to produce more of one good at any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is NOT illustrated by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production possibilities frontier is linear, what does it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truer picture of real life than a bowed-out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resources are perfectly adaptable from the production of one good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increasing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decreasing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nation is currently producing at a point inside its production possibilities frontier. What do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is producing beyond its capacity, and inflation will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is not using all available resources and is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needs improved technology in order to produce an efficient combination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a large opportunity cost if the nation tries to increase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2-3</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31"/>
              </w:rPr>
              <w:pict>
                <v:shape id="_x0000_i1028" type="#_x0000_t75" style="height:142.5pt;width:183.75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At which point or points can the economy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D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Which point represents the maximum possible production of tubas?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At which point or points can the economy NOT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Which point or points are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B,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Which point or points are inefficient?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obtaining more of one good, as it relates to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other good that must be given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of the additional amount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resources that must be devoted to its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dollars that must be spent to produce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2-4</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44"/>
              </w:rPr>
              <w:pict>
                <v:shape id="_x0000_i1029" type="#_x0000_t75" style="height:156pt;width:201.75pt">
                  <v:imagedata r:id="rId7"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2-4. What is the opportunity cost to the economy of getting 30 additional toothbrushes by moving from point A to point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toasters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2-4. Suppose the economy is at point A. What is the opportunity cost of increasing the production of toothbrushes by 20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toasters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2-4. What is the opportunity cost in terms of toothbrushes of getting 10 additional toasters by moving from point B to point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toothbrushes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toothbrushes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toothbrushes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toothbrushes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2-5</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49"/>
              </w:rPr>
              <w:pict>
                <v:shape id="_x0000_i1030" type="#_x0000_t75" style="height:160.5pt;width:213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2-5. What most likely caused the shift of the production possibilities frontier from A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improvement in the production of batteries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labour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technological breakthrough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capital available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2-6</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42"/>
              </w:rPr>
              <w:pict>
                <v:shape id="_x0000_i1031" type="#_x0000_t75" style="height:153.75pt;width:213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is the opportunity cost to society of the movement from point A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bananas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bananas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is the opportunity cost to society of moving from point B to point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bananas and 100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bananas and 50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bananas and 50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bananas and 100 baseballs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was the most likely cause of the movement from point C to point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society’s preference for bananas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society’s preference for playing baseball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to a longer working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If this economy put all available resources into the production of bananas, how many could it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the production possibilities frontiers shift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government increases the amount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an increase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resources can be moved from the production of one good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opportunity costs are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the production possibilities frontier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resources are not perfectly adaptable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amount of resources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level of technology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opportunity costs are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production possibilities frontier shifts outward, what concept is being demonstrated?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economy is operating inside its production possibilities frontier, what do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unused resources or inefficiencies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operating with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to a point on its production possibilities frontier would illustrate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more of one good, the economy would have to give up some of the other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2-7</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14"/>
              </w:rPr>
              <w:pict>
                <v:shape id="_x0000_i1032" type="#_x0000_t75" style="height:126pt;width:193.5pt">
                  <v:imagedata r:id="rId1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2-7. What would most likely have caused the production possibilities frontier to shift outward from A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resources necessary to produce capital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the technology of producing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technology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2-7. Which of the following would best describe the movement from frontier A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preference for consumer and capital goods has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equitable 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the allocation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unemployment cause an economy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inside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on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outside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its production possibilities frontier inwards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2-1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Possibilities for Toyland</w:t>
            </w:r>
          </w:p>
          <w:tbl>
            <w:tblPr>
              <w:tblW w:w="3120"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1180"/>
              <w:gridCol w:w="1910"/>
            </w:tblGrid>
            <w:tr>
              <w:tblPrEx>
                <w:tblW w:w="3120"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Dolls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Fire Trucks</w:t>
                  </w:r>
                </w:p>
              </w:tc>
            </w:tr>
            <w:tr>
              <w:tblPrEx>
                <w:tblW w:w="312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312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r>
            <w:tr>
              <w:tblPrEx>
                <w:tblW w:w="312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350</w:t>
                  </w:r>
                </w:p>
              </w:tc>
            </w:tr>
            <w:tr>
              <w:tblPrEx>
                <w:tblW w:w="312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450</w:t>
                  </w:r>
                </w:p>
              </w:tc>
            </w:tr>
            <w:tr>
              <w:tblPrEx>
                <w:tblW w:w="312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dolls from 200 to 300?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fire trucks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dolls from 300 to 400?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fire trucks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dolls from 100 to 200?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fire trucks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dolls from 0 to 100?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fire trucks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fire trucks from 0 to 200?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dolls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fire trucks from 450 to 500?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dolls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How does the opportunity cost of producing an additional 100 dolls change as more dolls are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constant and equal to 50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constant and equal to 100 fire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as more dolls are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as more dolls are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2-8</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34"/>
              </w:rPr>
              <w:pict>
                <v:shape id="_x0000_i1033" type="#_x0000_t75" style="height:145.5pt;width:201pt">
                  <v:imagedata r:id="rId11"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What would be an efficient combination of bathtubs and barrels?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barrels and 12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 and 8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barrels and 10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barrels and 6 bathtubs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What is the opportunity cost of moving from point A to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8 bathtubs you get and the 20 barrels you give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20 barrels you get and the 8 bathtubs you give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If this economy puts all of its resources into the production of bathtubs, how many could it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barrels and 16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barrels and 35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 and 12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barrels and 0 bathtubs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Which combination is NOT possible for this economy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barrels and 14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 and 8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barrels and 10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barrels and 6 bathtubs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What would happen if this economy moved from point C to point 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still would not be producing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gain in either bathtubs or barrels.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producing more barrels and more bathtubs than at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this economy to move from point C to point E without additional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broad subfields is the field of economics traditionally divided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economics and international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economics and producer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sector economics and public sector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microeconomics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individual households and firms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government affects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economy as a whole 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macroeconomics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economy-wide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maximize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considered a topic of study in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agricultural price support programs in the dairy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on Canadian steel producers due to an import quota imposed on foreign 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an increase in the price of imported oil on the Canadian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an increase in the price of imported coffee beans on the Canadian coffee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a microeconomist NOT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rent control on housing in Toronto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college student makes financial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tariffs on shoes affects the shoe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on the economy when interest rates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a macroeconomist NOT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changes in beef prices on the consumption of chicken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changes in tax rates on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monetary policy on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interest rate policy on the rate of 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who try to explain economic phenomena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advisors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who try to improve the world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advisors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roles of economists when trying to explain or to improve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policy advisers; in trying to improve the world, they are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mathematicians; in trying to improve the world, they are policymakers.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mathematicians; in trying to improve the world, they are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scientists; in trying to improve the world, they are policy advisers.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economists, what are the two types of statements about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and false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statements and false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statements and normative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and normative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economists view positive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justifying existing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optimistic, putting the best possible interpretation on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making a claim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making a claim about how the world ought to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economists view normative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making a claim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false statements about the normal condition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making a claim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statements that establish production goals for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interest rates should lead to increased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welfare payments increase, the world will be a better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more harmful to the economy than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to the economy of improved equity are greater than the costs of reduced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normative statement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was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will be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ought to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product decreases, quantity demanded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speed limits to 40km/hr would reduce accidents involving pedestrians.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who take public transit to school are more concerned about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minimum wages will increase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statement is “When the price of gasoline goes up, more people choose to take public transit”?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made by the Harper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welfare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from the Department of Finance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Economic Report of the Prime 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 with the annual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the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advice on tax policy to the Prime Minister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are speaking as policy advisors, which statements are they more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evaluating a positive statement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values as well as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correctness of the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consideration of the government’s policy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oil prices will result in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more important than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restrictions lower our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wants to avoid inflation, it should not print too much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Two economists, Adam and Joan, are discussing the possibility of substantially reforming the current federal tax system. Adam thinks the current system is fine, but Joan is in favour of reform. Which statement is the least likely explanation for the disagreement?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is a positive economist, and Joan is a normative 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and Joan have different positive views about the effect of changing the tax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and Joan have different values, and so they have different normative views about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is better off under the current system, and Joan would be better off if the reforms were implemented.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you know an economist has crossed the line from scientist to policy adviser?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explains just the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makes positive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makes normative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cannot reach a conclusion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Industry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temporary foreign worker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advice to overseas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design and enforce Canada’s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which industries should be protected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the Canadian International Development Agency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advice on overseas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 to help other economists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formulate labour market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temporary foreign worker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the Bank of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 on labour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negotiate trade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macroeconomic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 competition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department do economists help enforce competition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Ministry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International Development Agency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outside the government also offer policy advice. Which institution does NOT publish reports by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C.D. Howe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Fraser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for Research on 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H.M. Holmes Institute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Foreign Affairs Canada and International Trade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negotiate trade agreements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advice on overseas economic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 databases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 duties of the economists employed by Human Resources and Skill Development Canada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advising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tax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annual Economic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the relationship between average wages and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designs tax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Ministry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duty of Human Resources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data on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design tax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the country’s 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advise the Prime Minister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Bank of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designs tax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enforces the country’s 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 the country’s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the data on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Human Resources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enforces the country’s 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economic developments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 the country’s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formulate labour market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famous economist said, “The ideas of economists and political philosophers … are more powerful than is commonly understood”?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Gregory Mankiw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Krugman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basic reasons why economists often appear to give conflicting advice to policymakers?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opinions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scientific judgments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scientific judgments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opinions and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George Bernard Shaw, among others, criticize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have too much influence over government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many ideas are too theoretical and therefore do not work in “real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tend to speak a different language, causing most people to not understand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seem to give conflicting advice to policymakers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tariffs and quotas?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that restrict trade among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implemented to increase trade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trade surpluses or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meant to improve the well-being of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a survey that asked the opinion of academic, business, and government economists on ten propositions about economic policy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respondents were almost equally divided on the propositions.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respondents favoured the propositions by a slight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respondents disagreed with the propositions by a slight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overwhelming endorsement of the propositions among the respondents.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almost all economists agree on about rent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improves the availability and quality of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the market for housing to work more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adversely affects the availability and quality of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very inexpensive way to help the most needy members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the best explanation for why policies such as rent control and import quotas persist in spite of the fact that experts are united in their opposition to such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not yet convinced the general public that the policies are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simply wrong about the economic impact of these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different values than do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usually of a different political party than are lawmakers.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propositions about which most economists agree most often (in order from first to third)?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 tariffs and quotas, and floating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and quotas, floating exchange rates, and 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 fiscal policy, and tariffs and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 rent control, and floating exchange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single most important purpose of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about the effects of the government’s economic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the language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the economist’s way of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how to make good consumer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any economist who says all policy decisions are easy be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understand the relationship between a market economy and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 qualified policy adviser.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Ph.D. in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trusted.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John Maynard Keynes believe the ideas of economists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unrealistic ideals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promises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John Maynard Keynes refer to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at which very few 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but not as easy as philosophy or the pure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which very few can enjoy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which deals primarily with common sense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great economist John Maynard Keynes explain his comment that although economics is an easy subject compared with the higher branches of philosophy or pure science, it is a subject at which few excel?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study economics are not very bright.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economists must possess a rare combination of gifts.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actually quite boring; hence, people tend to lose interest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thinkers become frustrated with economics because it is not logical or relevant.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one-variable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circular-flow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pie chart, what does each “slice” of the pie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percentage of the total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equal share of the total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pie each of the two variables represents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different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graphs such as bar graphs limited?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only show variables that are positively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extremely difficult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show relationships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information on no more than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provide information on two variables, what must an economist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type of graph that can be used to display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coordinate system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show the flow of income and products in an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organize labour and other resources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economists to show two variables on a single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economists how to draw graphs consistently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ordered pair?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checking calculations twice before placing them on a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numbers that can be represented by a single point on a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numbers that are represented by side-by-side points on a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points on a graph that are equal distances from the origin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number in an ordered pair?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y-coordinate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x-coordinate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x or y, depending on the quadrant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useful to know, since most graphs in economics use p and q, not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ordered pair that represents the origin on a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x-coordinate?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vertical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vertical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y-coordinate?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vertical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vertical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x-coordinate give?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diagonal location of the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vertical location of the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horizontal location of the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quadrant location of the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point where both x and y are zero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zero coordinate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2-9</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35"/>
              </w:rPr>
              <w:pict>
                <v:shape id="_x0000_i1034" type="#_x0000_t75" style="height:147pt;width:372.75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is this type of graph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scatterplot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is the correct designation of point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do cups of coffee per day and the hours that someone can go without sleep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random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would you say about the relationship between coffee and hours without sleep?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coffee a person drinks per day, the more time he can go without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how much coffee per day a person drinks and how long they can go without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coffee a person drinks per day, the longer he can go without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cups of coffee per day and time without sleep is too unpredictable to consider.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59"/>
              </w:rPr>
              <w:pict>
                <v:shape id="_x0000_i1035" type="#_x0000_t75" style="height:171pt;width:212.25pt">
                  <v:imagedata r:id="rId13"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 What are the curves shown?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curves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curves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curves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income-consumption curves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is the movement from point A to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of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consumer tastes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along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consumer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is the movement from point B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of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along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costs to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is the slope of the curve between point A and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could have caused the movement from point B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price of 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cost of producing roses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How are the price of roses and the quantity of roses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 and therefore moving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 and therefore moving in opposite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 and therefore moving in opposite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of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two variables have a negative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move in opposite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move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will move while the other remains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of the two variables is unpredictable.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demand curve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income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price and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among income, price, and quantity demanded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relatively steep demand curve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demand will adjust slightly to a price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demand will adjust greatly to a price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demand will not adjust to a price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change in quantity demand will exactly equal a change in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If Jake chooses to buy fewer pizzas per month at each price, what will happen to his demand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shift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shift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shift, but he will move along his demand curve from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shift, but he will move along his demand curve from right to left.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a relevant variable that is not named on either axis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a movement along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may or may not change depending on how the variables are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be unaffected since only the variables on the axis affect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shift.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a variable on an axis of a graph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not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may or may not change depending on how the variables are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shift if the variable is on the vertical axis, but not on the horizontal 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slope of a straight line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divided by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divided by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rise and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plus run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slope of a line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x/change in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y/change in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the slope of a fairly flat upward-sloping line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positive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positive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negative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negative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slope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explains how much one variable responds to changes in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can be computed by delta x divided by delta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is positive if the two variables are moving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does not change if the line is linear.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problem associated with graphing in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omitted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everything else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reverse 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show a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Bill has noticed that increases in unemployment insurance claims are associated with recessions, and therefore advocates limits on unemployment insurance so as to prevent recessions. Martha has noticed that most drug addicts once attended schools, and therefore advocates getting rid of schools so as to prevent drug addiction. What do we know about the reasoning of Bill and Martha?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reasoning of both Bill and Martha suffers from the omitted 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reasoning of both Bill and Martha suffers from the reverse causality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Bill’s reasoning suffers from the reverse causality problem, and Martha’s reasoning suffers from the omitted 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Martha’s reasoning suffers from the reverse causality problem, and Bill’s reasoning suffers from the omitted variable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 of Econoland produces two goods:textbooks and widgets. Last year, it produced at a point inside its production possibilities frontier and currently it is operating at a point on the (same) production possibilities frontier. Which statement best explains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was originally experiencing unemployment but is now employing all its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an improvement in widget-making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acquired 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Econoland experienced a high level of emigration out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scientific method is applicable to studying natural sciences, it is not useful in studying an economic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natural experiments offered by history cannot be used in economics, carefully constructed laboratory experiments must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accurately explain how the economy is organized because it is designed to include every feature of the real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All scientific models, including economic models, simplify reality in order to improve our understanding of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A circular-flow diagram is a visual model of how an economy is organized.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simple circular-flow diagram, firms own the factors of production and use them to produce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simple circular-flow diagram, the two types of markets in which households and firms interact are the markets for goods and services and the markets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markets for goods and services, as in the markets for the factors of production, households are buyers and firms are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circular-flow diagram, one loop shows the flow of real goods, services, and factors of production, and the other loop shows the corresponding flow of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is a graph that shows the various combinations of outputs the economy can possibly produce given its factors of production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on or outside the production possibilities frontier, but it cannot produce at points inside the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efficient outcome in economics is one in which the economy is conserving the largest possible amount of resources, while still meeting the needs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is being efficient if it is impossible to produce more of one good without producing less of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2-11</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49"/>
              </w:rPr>
              <w:pict>
                <v:shape id="_x0000_i1036" type="#_x0000_t75" style="height:161.25pt;width:228pt">
                  <v:imagedata r:id="rId1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2-11. Points A, B, and D represent feasible or attainable outcomes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2-11. The opportunity cost to the economy of moving from point A to point B is 10 dishwashers.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2-11. The opportunity cost of more doghouses increases as more doghouses are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the production of different goods can change because of technological improvement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causes a production possibilities frontier to shift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economics is divided into two subfields:microeconomics and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statements describe how the world is, while positive statements prescribe how the world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would be better if the welfare system were abolished” is a normative statement, not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are trying to explain the world they are acting as scientists, and when they are trying to improve it, they are policymakers.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this outline, draw a circular-flow diagram representing the interactions between households and firms in a simple economy. Explain briefly the various parts of the diagram.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86"/>
                <w:sz w:val="22"/>
                <w:szCs w:val="22"/>
                <w:bdr w:val="nil"/>
                <w:rtl w:val="0"/>
              </w:rPr>
              <w:pict>
                <v:shape id="_x0000_i1037" type="#_x0000_t75" style="height:96.75pt;width:168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diagram should duplicate the essential characteristics of the diagram in the text, with an explanation of the meaning of each flow and each market. It is important that the student understands that the inner loop represents the flow of real goods and services and that the outer loop represents the corresponding flow of payments.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production possibilities frontier showing increasing opportunity cost for hammers and horseshoes.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On the graph, identify the area of feasible outcomes and the area of unfeasible outcomes.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On the graph, label a point that is efficient as point E and a point that is inefficient as point 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On the graph, illustrate the effect of the discovery of a new vein of iron ore, a resource needed to make both horseshoes and hammers, on this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On a separate graph for hammers and horseshoes, illustrate the effect a new computerized assembly line in the production of hammers would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graph on the left answers a, b and c. The graph on the right answers 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111"/>
                      <w:sz w:val="22"/>
                      <w:szCs w:val="22"/>
                      <w:bdr w:val="nil"/>
                      <w:rtl w:val="0"/>
                    </w:rPr>
                    <w:pict>
                      <v:shape id="_x0000_i1038" type="#_x0000_t75" style="height:121.5pt;width:342pt">
                        <v:imagedata r:id="rId1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prairie dog has always been considered a problem for Canadian cattle ranchers. They dig holes that cattle and horses can step in, and they eat grass necessary for cattle. Recently, ranchers have discovered that there is a demand for prairie dogs as pets. In some areas, prairie dogs can sell for as high as $150. Cattlemen are now fencing off prairie dog towns on their land so these towns will not be disturbed by their cattle.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Draw a production possibilities frontier demonstrating a rancher’s production option between cattle production and prairie dog production, showing increasing opportunity cost and what would happen in each of the following situations (using a separate graph for each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outcome is efficient, with ranchers choosing to produce equal numbers of cattle and prairie dogs.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As a protest against the government introducing the grey wolf back into the wild in their province, ranchers decide not to use 25% of the available grassland for grazing.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price of prairie dogs increases to $200 each, so ranchers decide to allot additional land for prairie dogs.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government grants new leases to ranchers, giving them 10,000 new hectares of grassland each for grazing.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drought destroys most of the available grass for grazing of cattle, but not prairie dogs since they also eat plant roots.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96"/>
                    </w:rPr>
                    <w:pict>
                      <v:shape id="_x0000_i1039" type="#_x0000_t75" style="height:307.5pt;width:199.5pt">
                        <v:imagedata r:id="rId17"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topics as being part of microeconomics or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impact of a change in consumer income on the purchase of vacation properties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effect of a change in the price of eggs on the consumption of bacon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impact of a war in the Middle East on the rate of inflation in Canada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factors influencing the rate of economic growth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factors influencing the demand for cellphones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 impact of tax policy on national saving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the effect of pollution taxes on the Canadian coal 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the degree of competition in the airline 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the effect of an increase in the money supply on interest rates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the impact of deregulation on the financial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e, g, h, and j are microeconomic topics. c, d, f, and i are macroeconomic topics.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are positive and which are 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minimum wage creates unemployment among young and unskilled workers.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minimum wage rates should be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the price of a product in a market decreases, other things equal, quantity supplied will 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A little bit of inflation is worse for society than a little bit of unemployment.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The price of bonds is inversely related to the interest 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If consumer income increases, other things equal, the demand for automobiles will 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The Canadian income distribution is not equitable.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Canadian workers deserve more liberal unemployment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If the money supply increases, interest rates will fall.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Students who study more are better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e, f, and i are positive statements. b, d, g, h, and j are normative statements.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demand curve to answer the following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How would point A be represented as an ordered pair?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type of curve is this?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Does this curve show a positive or negative correlation between price and quantity?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Compute the slope of D1 between points A and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What is the slope of D1 between points C and E? Why would you NOT have to calculate this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What is it called if we move from D1 to D2?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How do you know that the slope of D2 is the same as the slope of D1?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29"/>
              </w:rPr>
              <w:pict>
                <v:shape id="_x0000_i1040" type="#_x0000_t75" style="height:141pt;width:185.25pt">
                  <v:imagedata r:id="rId1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(20, 24)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 demand curve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 negative correlation between price and quantity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–8/20 or –2/5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–2/5; because the slope of a straight line is constant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an increase in demand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because the two lines are parallel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use models in their everyday lives, and I am no exception in this regard. While meteorologists use extremely complex weather forecasting models, my model is much simpler. My model predicts that if it is cold in the morning, it will be cold in the afternoon.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Why do I need such a silly model, instead of using more reliable forecasts that are easily and freely available?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What is the main assumption of my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did I choose the assumption underlying my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Is my assumption (and, therefore, my model) realistic?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Is my model useful?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How can I improve the predictions of my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What is your model of weather forecasting when deciding what to wear for the day?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What other simple models of weather forecasting can you imagine?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People think in models. Even when I know the “official” weather forecast of the day, I use some kind of a rudimentary model to decide whether to trust the forecast. Another reason for which I need my model is that I may not have access to more informed forecasts. And yet another reason is that I need very short-term forecasts, such as is it going to rain over the next half an hour? Can I go out to run in the park?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main assumption of my model is that the weather is stable over the day.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assumption underlying my model is based on past experience concerning how fast the weather changes in the area.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My model is not very realistic, because the weather sometimes changes quickly.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Absolutely. If I had no model, I wouldn’t be able to make up my mind as to how to dress. Every decision people make is based on some model, even when people are not fully aware of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One way is to gather more information about the current outside temperature and atmospheric pressure. Another way would be to look out the window to see how other people are dressed. This last method is indeed very valuable, since it uses the power of collective wisdom.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Different people have different models. For instance, some people carry an umbrella all the time, implicitly assuming that rain is always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Other model could assume that the weather is going to be this afternoon the same as yesterday afternoon; yet somebody else may assume that the weather is the same all month:hot and dry in July and August, warm and rainy in September,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exercise in model building, based on the idea that one better understands the concept of models when faced with the task of making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 a block diagram showing how different levels of governments interact with taxpayers and with each other in a federal state like Canada. Indicate with arrows what they exchange with each other. Identify the main elements of your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Describe your model in a few sentences.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What makes your description to be a model, instead of an accurate picture of the Canadian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purpose can your model serve, or is there anything that this model helped you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position w:val="-188"/>
                      <w:sz w:val="22"/>
                      <w:szCs w:val="22"/>
                      <w:bdr w:val="nil"/>
                      <w:rtl w:val="0"/>
                    </w:rPr>
                    <w:pict>
                      <v:shape id="_x0000_i1041" type="#_x0000_t75" style="height:198.75pt;width:325.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 federal state has mainly three levels of government:federal, provincial, and local. Taxpayers, according to the model illustrated at point a, pay taxes directly to each level of government and receive transfers from each level of government. (This structure may be different for other federal structures.)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This is a very simplified model. It does not say, for instance, how much taxes people pay to various levels of government or how much of the tax revenue is paid back to taxpayers. The model also omits to show what governments provide other than transfers.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model can be useful in describing the structure of a federal state, in particular showing how taxes and transfers move between taxpayers and various levels of government. The model needs to be more complex for other purposes, such as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this exercise is to acquaint you with some simple mathematical relationships and how they translate into graphs. Economic models can come under the form of equations such as Y=F(L), where Y is sometimes called the “dependent variable” and L is the “independent variable.” F, called “function,” tells us what the precise relationship between Y and L is. Theoretical relationships (models) are those that can be described by an equation like this. When equations are sufficiently simple, they can be put under the form of a curve in a graph. Consider the equation Y=2×L, where Y is the number of apple pies that Jonathan can cook in L hours. This equation describes the process of producing apple pies.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How many pies does Jonathan cook in 2, 3, 4, and 5 hours?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Draw a vertical axis and label it Y; draw a horizontal axis and label it L. Show on this graph the four pairs (L, Y) you determined in part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Draw a line connecting your four points and extend it to the left until it reaches the vertical axis.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Identify a few assumptions that underlie your apple pie production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Are your assumptions realistic?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Can you identify a few limitations of your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What could you use this model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 use the equation to calculate the number of pies corresponding to various numbers of hours of work:Y=2×2 = 4, when L=2. Similarly, we can find Y=6 for 3 hours, Y=8 for 4 hours, and Y=10 when Jonathan works 5 hours.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val="0"/>
                      <w:bCs w:val="0"/>
                      <w:i w:val="0"/>
                      <w:iCs w:val="0"/>
                      <w:smallCaps w:val="0"/>
                      <w:color w:val="000000"/>
                      <w:position w:val="-137"/>
                      <w:sz w:val="22"/>
                      <w:szCs w:val="22"/>
                      <w:bdr w:val="nil"/>
                      <w:rtl w:val="0"/>
                    </w:rPr>
                    <w:pict>
                      <v:shape id="_x0000_i1042" type="#_x0000_t75" style="height:147.75pt;width:314.25pt">
                        <v:imagedata r:id="rId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position w:val="-139"/>
                      <w:sz w:val="22"/>
                      <w:szCs w:val="22"/>
                      <w:bdr w:val="nil"/>
                      <w:rtl w:val="0"/>
                    </w:rPr>
                    <w:pict>
                      <v:shape id="_x0000_i1043" type="#_x0000_t75" style="height:150pt;width:314.25pt">
                        <v:imagedata r:id="rId2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An important assumption of this model is that Jonathan never gets tired, even after a few hours of work: he is able to produce the same number of apple pies in the 5th hour as in the first. Another assumption is that Jonathan needs no preparation time: At the end of the first ten minutes, he must have produced already 2/6=1/3 of a finished pie.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The assumptions are realistic as long as we do not ask Jonathan how many pies he has produced after ten minutes or if we do not make Jonathan work many extra hours.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 conditions mentioned in the answer to point e are also the limitations of the model. In general, we should not try to use the model to predict the number of apple pies in unusual circumstances.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The model can be used to predict, under normal circumstances, how many apple pies can be produced in a certain number of hours, and what the cost of that production would 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this exercise is to show you how a mathematical (economic) model can be adjusted to better represent an economic phenomenon. Consider the equation Y=2×L, where Y is the number of apple pies that Jonathan can cook in L hours. This equation describes the process of producing apple pies.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In a graph, draw the line described by the equation Y=2×L. What is the slope of this line? What does the slope represent? Note that the slope is the same for the first, second, and all subsequent hours. In other words, the slope is constant. Why is the constant slope of the line a limitation of your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should the slope change for higher values of L, the number of hours worked, to account for the fact that the worker might get tired?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could you modify the model to capture the change in slope you identified in part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position w:val="-138"/>
                    </w:rPr>
                    <w:pict>
                      <v:shape id="_x0000_i1044" type="#_x0000_t75" style="height:150pt;width:314.25pt">
                        <v:imagedata r:id="rId21" o:title=""/>
                      </v:shape>
                    </w:pic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 slope of the curve can be calculated by the ratio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Ä</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Ä</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 where the symbol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Ä</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a small change. For instance, if L changes from 4 to 5,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Ä</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L=5-4=1; the corresponding change in Y is an increase from 8 to 10. Thus, the slope =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Ä</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Ä</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L=(10-8=2)/(5-4=1)=2. The slope shows by how much Y changes when L increases by one unit. In our example, the slope shows how many pies Jonathan produces in an extra hour. Constant slope suggests that Jonathan doesn’t ever get tired. He produces in the late hours of the workday as much as in the first hours. This may be a limitation of the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 more realistic model should imply that Jonathan produces fewer pies per hour after a few hours of work than at the beginning of the workday. Since the number of apple pies per hour is the slope, we want the slope to become smaller at larger values of L. In other words, we want the curve to go up at larger Ls, but at a lower and lower 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following graph represents such a modified curve that better represents our situation. The curve becomes flatter at larger values of 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151"/>
                      <w:sz w:val="22"/>
                      <w:szCs w:val="22"/>
                      <w:bdr w:val="nil"/>
                      <w:rtl w:val="0"/>
                    </w:rPr>
                    <w:pict>
                      <v:shape id="_x0000_i1045" type="#_x0000_t75" style="height:162pt;width:363pt">
                        <v:imagedata r:id="rId22"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This exercise will show you how different theories (models) can lead to very different courses of action. Suppose we ask the following question: Does income inequality promote economic growth and society’s overall prosperity? Suppose two economists come up with the following theories (models):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 A believes that wealth accumulation in just a few hands increases savings because consumption is necessarily limited. Higher savings, in turn, allow investing in new production facilities that increase the country’s overall income and everybody is better off. So, Economist A advocates a non-equalitarian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 B thinks that a very unequal distribution of wealth will increase capacities of production beyond the purchasing power of an essentially poor mass of consumers. For a while, consumers will increase their consumption, and prosperity, by borrowing from the rich, but eventually they will not be able to repay their debts and the economy will collapse for lack of demand. At that point, investing in new production facilities becomes unnecessary. In conclusion, Economist B thinks that extreme income inequality is counterproductive.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policy implications of the two theories? (In other words, does it matter which theory is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would a scientist determine which theory is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Under what conditions would each of the two models be correct? Could one use both models under different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two theories have very different implications for policymaking. If policymakers believe the first theory, they advocate low corporate taxes, large corporations, little employment protection measures, and unregulated economies. If theory B is believed to be true, policymakers advocate a very progressive income tax system, so that an important part of large incomes is redistributed to the poor.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scientific method would try to compare economies that are similar in all respects except for income inequality, and see which of them fares better in terms of social prosperity, however one would like to measure it.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first model might be correct at relatively low levels of inequality, and the second would be correct when inequality reaches extreme levels. The question is: How low is “low” inequality, and what level could be dubbed “extreme”? It is hard to tell, unfortunately.</w:t>
                  </w:r>
                </w:p>
              </w:tc>
            </w:tr>
          </w:tbl>
          <w:p/>
        </w:tc>
      </w:tr>
    </w:tbl>
    <w:p>
      <w:pPr>
        <w:bidi w:val="0"/>
        <w:spacing w:after="75"/>
        <w:jc w:val="left"/>
      </w:pPr>
    </w:p>
    <w:p>
      <w:pPr>
        <w:bidi w:val="0"/>
        <w:spacing w:after="75"/>
        <w:jc w:val="left"/>
      </w:pPr>
    </w:p>
    <w:sectPr>
      <w:headerReference w:type="default" r:id="rId23"/>
      <w:footerReference w:type="default" r:id="rId2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Thinking Like an Economist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Thinking Like an Economist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