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Enterprises are relying increasingly on external suppliers to provide only materials and products, not information technology, services, and design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of a world-class purchasing organization do not need to evolve beyond the traditional mantra of ensuring we “get a good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constantly looking for people who have developed the skills necessary to deal with the narrow variety of tasks faced by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supplier’s components are defective and causing problems for manufacturing, then purchasing must find ways to improve supplier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can directly affect (positively or negatively) the long-term growth, revenue, and operating outcomes and plans of stakeholders and business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review and challenge specifications (for products or for services) is within purchasing’s span of control in managing demand, although internal stakeholders sometimes dispute this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Purchasing’s right to evaluate and select suppliers means that sales representatives are not allowed to talk with non-purchasing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 should be used to trigger proactive sourcing events only after a contract expires.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creating a forecast for a needed product or service, internal customers may not always be able to express exactly what it is they will need at a future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routine, off-the-shelf items, the purchase requisition may contain all the information that purchasing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works directly with internal stakeholders to anticipate future requirements, such as during new-product development, or with physician councils in a health care provider, purchasing is acting reactively.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that buyers use to select suppliers does not vary widely depending on the required item and the relationship that a buyer has with its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use competitive bidding when price is a minor criteria and the required item (or service) has complex material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standard items, the negotiation process is an efficient method to purchase relatively straightforward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requested item is complex or requires an untested or new production process, purchasing can include additional information or attachments on its RFQ to assist the supplier, which might include detailed blueprints, samples, or technical drawings.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drafting a purchase order, purchasing must include a large number of details regarding policies because it is a legally binding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firms establish blanket purchase orders with their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use material purchase releases to order items covered by blanket purchase 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for concealed damage is often simple and easy to detect.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discrepancies usually result from incorrect quantity shipments.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 should assume that the purchasing cycle ends with the receipt of an ordered item or the selection of a supplier.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purchase of semifinished components is not a critical purchasing responsibility because components rarely affect product quality and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most organizations have paid minimal attention to MRO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MRO items are typically dispersed throughout an organization makes monitoring MRO inventory relatively simple.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purchasing involves buying assets intended for use less than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common and preferred current practice for suppliers to arrange shipment to a purchaser and simply include the transportation cost as part of the purchase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companies spend too much time and too many resources managing the ordering of goods and services, particularly lower-value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value of the items covered by procurement cards is relatively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used to identify user requirements, evaluate the user needs effectively and efficiently, identify suppliers who can meet that need, develop agreements with those suppliers, develop the ordering mechanism, ensure payment occurs promptly, ascertain that the need was effectively met, and drive continuous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backdoor buying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materials budgeting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objectives of a world-class purchasing organization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all hard copies of purchase orders and other paper documents are filed correctly in a secure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integrated supply strategies that support business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 the sourcing process efficiently and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assurance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Failing to respond to the needs of internal customers will diminish the confidence these users have in purchasing, and they may try to negotiate contracts themselves (a practice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objectives of the purchasing function is the selection, development, and maintenance of suppliers, a process that is sometimes described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objectives in supplier performance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suppliers that are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new suppliers that have the potential for excellent performance and developing closer relationships with these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existing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suppliers that are not competitive with current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timely and accurate payment of supplier invoices.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Effective supply market intelligence involves all of the following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updating supply markets and trends and translating their impacts on key business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purchasing does not exceed its annual operating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emerging materials and service technologies to support company strategies in key performance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supply options and contingency plans to reduce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supporting the organization’s requirements for a diverse and globally competitive supply 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collecting historical data by commodity, relative to demand from the lines of business, with the exception of personnel expenses, occupancy, and corporate spend.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using unit and rate consumption levels to forecast and estimate future consumption in an internal functional customer and providing guidance and input on how to optimize usage and educating the user on the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Specification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market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developing insights into stakeholder requirements, comparing these to external industry intelligence, supply base capabilities and operational risks, and developing a strategy to align internal requirements with external supply market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situation that occurs when sellers seek to “go around” purchasing and instead directly contact and attempt to sell directly to end users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Bidding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process associated with defining the contract, defining roles and responsibilities of both parties, and advising when to modify and ensure appropriate escalation.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unbundling the price paid and understanding the total cost of ownership over the life cycle of a product or service to deliver a target cost and a unit rate to determine if it is priced competitively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end-to-end process of managing a supplier through the entire sourcing life cycle, which includes first identifying the abilities of a particular company with regard to performing a service for the internal customer, completing a sourcing event, negotiating a contract, executing an order, and determining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P2P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bidding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characteristics of a mature, well-developed supply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repeatable and well-defined process for building strategy and governance around defining, planning, managing, and receiving products and services for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 alignment with executive vision and internal user-specific business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goals and metrics for short-term project plans, as well as a definite five-year plan that provides year over year performance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communication plan to inform senior management and all lines of business updated and reviewed quarterly against defined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use of an online catalog.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benefits of electronically generating and transmitting purchasing-related documents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need to ensure higher levels of quality from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virtual elimination of paperwork and paperwork handling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both within the company and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time spent in by purchasing personnel on processing purchase orders and invoices and more time spent on strategic value-adding purchasing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cycle begins with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an appropriate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issuance of a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receipt of a supplier’s acknowledgement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of a need (a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who can authorize the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situation arises when an internal customer has a need that comes up suddenly, which is not planned for and for which there is no preexisting supplier identified to provide the product or service required, purchasing should use a/an 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 term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P2P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common ways that internal customers should communicate their needs to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requisitions from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Chance meeting in the company cafeteria.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Forecasts and customer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requirements identified during new-product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Routine reordering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required elements in a purchase requisition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quantity and date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unit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account to be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authorized signature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and approval of a supplier by the end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marketing wants to purchase an advertising media campaign, the _____ should specify the work that is to be completed, when it is needed, and what type of service provider is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acknowledgement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traveling purchase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forecast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when inventory is depleted to a given level, the system notifies the materials control department (or the buyer in some organizations) to issue a request to a supplier for inventory replenishment.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traveling purchase requisition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involves the physical checking of inventory to verify that system records match actual on-hand inventory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check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p-card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used when a product or service is proprietary or when there is a perceived advantage to using a particular supplier’s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might be the best choice for standard items, where the requirements are well understood and there is common agreement between supply chain partners about what certain terms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prototypes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can cover such characteristics as the materials used, the manufacturing or service steps required, and even the physical dimensions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focuses attention on the outcomes the customer wants, not on the precise configuration of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 has demonstrated its performance capabilities through previous purchase contracts and therefore receives preference during the supplier selection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capable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final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conditions under which competitive bidding is effective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 has a preferred supplier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volume is high enough to justify this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marketplace is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specifications or requirements are clear to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time is available for suppliers to evaluate the RFQs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conditions under which negotiation is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purchase requires agreement about a wide range of performance factors, such as price, quality, delivery, risk sharing, and product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buyer requires early supplier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specifications or requirements are clear to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supplier cannot determine risks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supplier requires a long period of time to develop and produce the items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appropriate performance criterion to be used when evaluating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develop process and product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to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capability and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to effective marketing and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Good reasons for allowing other departments to view purchase orders and incoming receipts does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department gains visibility to future accounts payable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requestor can refer to the purchase order number when inquiring into the status of an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has a record of the order to match against the receipt of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Traffic becomes aware of inbound delivery requirements and can make arrangements with carriers or use the company’s own vehicles to schedule material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never a good reason for purchasing to allow other departments access to purchase orders and incoming receipts due to the confidential nature of the price and delivery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 is an open order, usually effective for one year, covering repeated purchases of an item or family of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outstanding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pending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acceptance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negotiating a/an _____, it is necessary to include a/an _____ that allows a buyer to terminate the contract in the event of persistently poor quality, delivery problems, and so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 buy contract….evergreen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order….purchase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order….escape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catalog….RFP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the price stated in the agreement does not change, regardless of fluctuations in general overall economic conditions, industry competition, levels of supply, market prices, or other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cost-based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fixed-price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the supplier is reimbursed all of their actual costs plus some agreed on operational margin and overhead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cost-based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fixed-price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reverse auction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which the supplier provides, details the contents of a shipment and contains the description and quantity of the items in a shipment.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funds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request for quotation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carriers use a/an _____ to record the quantity of goods delivered to a facility.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transfer of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discrepancy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helps protect the carrier against wrongful allegations that the carrier somehow damaged, lost, or otherwise tampered with a shipment.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concealed damage?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may discover concealed damages after opening a shipping container.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for concealed damage is often difficult to establish.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carrier may blame the supplier or maintain that the damage occurred after delivery of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supplier may maintain total innocence and implicate the carrier.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lading protects the carrier against charges of concealed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details any shipping or receiving discrepancies noted by the receiving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discrepancy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purchase category includes such items are petroleum, coal, lumber, and metals such as copper and zinc.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 and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key characteristic of a/an _____ is a lack of processing by the supplier into a newly formed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Suppliers are more often being paid through _____, which is the automatic transfer of payment from the buyer’s bank account to the supplier’s bank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 anything that does not go directly into an organization’s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support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 and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include(s) the materials required to pack and ship final products, such as pallets, boxes, master shipping containers, tape, bags, wrapping, inserts, and other packaging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support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Work-in-process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feature that separates capital equipment purchases from other purchases?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purchases do not occur with regular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investment requires large sums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most capital equipment is not depreciable over the life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can rarely switch suppliers in the middle of a large-scale project or dispose of capital equipment after delivery because of dissatisfaction.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is highly sensitive to general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the following are expected growth areas in e-commerce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transmitting purchase orders to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submitting requests for quotes to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placing orders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electronic funds transfer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submitting written check requests to 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purchaser and a supplier reach agreement on a longer-term purchase contract, material releasing responsibility should shift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similar in concept, blanket purchase orders are typically used more often for _____ purchases.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differences in the types of products or amounts purchased in either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advantage of online ordering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 visibility to back-ordered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Longer order cycle time from input to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Faster order input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ordering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batch multiple items from multiple users on a single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 involves a communications standard that supports inter-organizational electronic exchange of common business documents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catalog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cloud-based ordering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data interchange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2 -- The Purchasing Process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Purchasing Process</dc:title>
  <cp:revision>0</cp:revision>
</cp:coreProperties>
</file>