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behaviour has been learned it can be thought of as a skill.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Robert Gagné, learning outcomes associated with training can be classified into five general categories: declarative knowledge, intellectual skills, cognitive strategies, motor skills, and procedural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Kurt Kraiger and colleagues developed a classification scheme for learning outcomes that includes cognitive outcomes, skill-based outcomes, and affective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“resource allocation theory,” performance of a new task is determined by individual differences in attentional and cognitive resources, the level of complexity of the task, and external environmental factors used to allocate attention across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third and final stage of learning, performance is said to be independent of the level of attention paid by the trainee in performing the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that individuals have learning style preferences, better learning outcomes take place when only preferred learning styles are used in the learning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Skinner and the behaviourist school of psychology believe that learning is a result of reward and punishment contingencies that follow a response to a stimulus.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Conditioning theory suggests that trainees should be encouraged and reinforced throughout the training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a recent graduate from an automotive college, believes she can rebuild a car engine without much difficulty. Marie’s belief in her ability to complete the task successfully is referred to as “generalized transfer of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cognitive theory involves three key components: observation, self-efficacy, and feedback.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“Adult learning” should be self-directed and problem centred and should take into account the learner’s existing knowledge and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Workplace learning refers to the process of acquiring job-related knowledge and skills through formal training programs and informal social interactions among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70-20-10 model states that 70 percent of workplace learning comes from on-the-job experiences, 20 percent comes from education, and 10 percent from formal learning activities and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It has been reported that 70 to 90 percent of what employees learn and know about their jobs is learned through formal processes rather than through informal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Email is the most used method for informal learning followed by accessing information from the organization’s intranet.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two types of goal orientations, including a mastery or learning goal orientation and a performance goal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motivation predicts learning and training outcomes and is influenced by environmental and individual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motivation predicts training outcomes but NOT beyond the effects of cognitive 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Peter will be able to graduate from university in four years if he takes 40 university-level courses. This type of goal should be classified as a proximal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Learning goals are “process-oriented” and focus on the learning process. Performance goals, on the other hand, are “outcome-oriented goals,” thus focusing attention on the achievement of specific performance outcomes.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trainee’s cognitive abilities influence how much and how quickly a trainee will learn, impacting actual job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Core self-evaluation is a personality variable that represents an individual’s self-appraisal of his worthiness, competence, and capability as a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Fleming, an individual’s learning style is a function of how she gathers information and how she processes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Kolb, learning style is an individual’s preferred ways of gathering, organizing, and thinking about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 prompts ask trainees questions about their preferred style of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points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supported by material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1"/>
              <w:gridCol w:w="80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is simply the means for accomplishing the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is the process of acquiring knowledge and skills.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occurs when a new behaviour has been learned and it can be thought of as a skill.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is the distal goal of training and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Robert Gagné, which of the following is generally related to the learning outcomes associated with intellectual skills?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recall the capital of Argentina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remember the last three Stanley Cup winners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recite the alphabet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able to operate a tractor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Drawing on Gagné’s classification scheme, Kurt Kraiger and colleagues developed a multidimensional classification scheme of learning outcomes. What outcomes would Kraiger and colleagues include under their “affective outcomes” scheme?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organization and declarative knowledge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attitudinal and motivational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or motor skills and compilation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and declarative outcomes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John Anderson’s ACT theory describes learning as a process across three stages. Which of these stages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part of the ACT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85"/>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declarative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compilation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knowledge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first stage of the ACT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71"/>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compilation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declarative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knowledge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 acquisition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conclusions would you draw from the adaptive character of thought theory (ACT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suggests that motivational interventions might be more or less effective depending on the stage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recognizes that learning is a stage-like process that involves four important stages.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indicates that similar types of learning take place at different stages throughout the learning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relies on a complete assessment of the training needs of the participants prior to designing the training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implication you would draw from understanding Kolb’s learning styles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trainees differ in the way they prefer to learn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methods should be aligned with the trainee’s learning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trainee’s learning style is related to how trainees acquire knowledge in training and how they use information on the 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design should consider so-called learning modes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psychologist’s theories support the following statement: “Learning is a relatively permanent change in behaviour in response to a particular stimulus or set of stimuli”?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 Kolb</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Robert Gagné</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Neil Fleming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conditioning process includes three distinct yet connected concepts. Under which concept would a trainer reward each step as the trainee masters it in completing a complex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831"/>
              <w:gridCol w:w="220"/>
              <w:gridCol w:w="22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chaining and generalization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shaping and chaining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have been asked to write a short report highlighting key points on how conditioning theory principles may be used in training. Which of the following points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included in your report?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material should be broken up into logical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trainees should be rewarded and encouraged throughout the training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generalization means that the conditioned response occurs in circumstances different from those in the training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trainees should only be rewarded when they are able to generalize concepts learned in the training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describes the conditioning theory concept known as generalization?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conditioned response occurs in circumstances different from those during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reinforcement of each step in a process until it is mastered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reinforcement of entire sequences of a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desired behaviour that is associated with a learning outcome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John, a novice sky diver, is told by his close friends that given the level of training he has received he should be able to perform his first jump “without any problems.” From a training and motivation perspective, what are John’s friends trying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John’s self-awareness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John’s chaining 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John’s self-efficacy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John’s self-regulation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Observational learning requires four key elements: attention, retention, reproduction, and reinforcement. What type of activity is associated with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must be aware and observe the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must observe and encode the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must practise and rehearse the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must continue to apply the behaviour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additional input must be incorporated into social cognitive theory for observed behaviours to be attempted?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44"/>
              <w:gridCol w:w="220"/>
              <w:gridCol w:w="17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self-motivation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self-assessment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self-regulation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self-efficacy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just found out you are going to lead a training class made up primarily of adult learners. You recall from a previous training and development class that significant differences exist in the design and delivery of training programs geared toward adults versus children. Which of the following statements about how you should approach the training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congruent with adult learning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training content around theoretical frameworks versus work-related needs and interests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the trainees in the design and delivery of the training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 the trainees in the needs analysis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attempt to explain the value of the training program and, when possible, incorporate the experiences of the trainees and use them as examples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characteristics are congruent with the notion of informal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spontaneous, immediate, and task-specific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goal-oriented, and long-term focused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group-focused, and unplanned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defined, organization-wide, and explicit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factor that differentiates formal and informal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16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climate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style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process driven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are the two most used methods for informal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face-to-face interactions and email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networking and Internet searches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structured mentoring and coaching sessions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email communications and intranet sites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textbook identifies several reasons that informal learning is becoming more prevalent in organizations when compared to formal learning. 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reason supported by the material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finding time constraints impact their ability to deliver formal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learned tends to be used on the job immediately when informal learning methods are used.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learning has been found to deliver consistent learning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 learning has a significant effect on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have been asked to do a short presentation to your class describing the differences between formal and informal learning. Which of the following points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included in your presentation?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Unlike formal learning, informal learning tends to be highly unstructured.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over learning outcomes rests with the organization under formal learning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learning tends to be tailored to individuals’ learning needs much more so than informal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learning processes often create time gaps between learning and application on the job.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Why is the concept of informal learning receiving so much attention from managers?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need to reduce expenditures in 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speed of change and demographic realities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of the level of attention the topic of informal learning has received from academics and management gurus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requires fewer resources and management attention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goal-setting theory, goals can be motivational if they have some specific characteristic. Which of the following would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considered one of those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50"/>
              <w:gridCol w:w="220"/>
              <w:gridCol w:w="25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time-bound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proximal in design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supported with feedback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John wants to be a member of Canada’s Olympic hockey team in ten years. What kind of goal is John pursuing?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94"/>
              <w:gridCol w:w="220"/>
              <w:gridCol w:w="1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proximal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How is the concept of training motivation defined?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trainees’ beliefs about how their behaviour is controlled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direction, intensity, and persistence of learning-directed behaviour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motivation that stems from a direct relationship between a worker and the 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worker, task, and valence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Training motivation is synonymous with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343"/>
              <w:gridCol w:w="220"/>
              <w:gridCol w:w="22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learn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train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perform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 to change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training conclusions can be drawn for individuals with an internal locus of control?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have lower self-efficacy for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have higher training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have higher anxiety about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tend to make a weaker link between effort and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 in relation to goal orientation?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mastery goals are needs-oriented and focus on learning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mastery or performance goals have no impact on learning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 orientation may influence task performance as well as cognitive, affective, and motivational processes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learning to perform a new task, setting a difficult performance outcome goal has been found to be detrimental for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Training leads to declarative knowledge, the acquisition of skills and abilities, and the retention of both over time. According to the model of training effectiveness, what other factor does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impact a trainee’s ability to learn and retain information and knowledge?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81"/>
              <w:gridCol w:w="220"/>
              <w:gridCol w:w="2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trainee’s attitude toward his/her job</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trainee’s “self-belief”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trainee’s mental 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effectiveness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Marie, a fourth-year human resource student, is able to comprehend and summarize Chapter 2 of the textbook to a very high standard. What is Marie demonstrating?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19"/>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intellectual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ability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psychomotor 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considered to be part of core self-evaluations?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01"/>
              <w:gridCol w:w="220"/>
              <w:gridCol w:w="1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self-esteem</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conscientiousness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self-efficacy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locus of control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You are a senior human resource manager with a Canadian organization. On your way back home from a business trip, you stumble across an article praising the effectiveness of informal learning. You decide your organization should facilitate a work environment that promotes informal learning. 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likely to be an action you will take?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work processes that require team involvement by members from different parts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removing physical barriers so as to facilitate regular contact between management and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providing work teams with less autonomy so as to ensure quality control over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condensing office spaces and making room for an open gathering area for coffee breaks and socializing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Where does workplace learning come from according to the 70-20-10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 from relationships and interactions with others, 20 percent from on-the-job experiences and assignments, and 10 percent from formal learning activities and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 from on-the-job experiences and assignments, 20 percent from formal learning activities and events, and 10 percent from relationships and interactions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 from on-the-job experiences and assignments, 20 percent from relationships and interactions with others, and 10 percent from formal learning activities and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 from formal learning activities and events, 20 from on-the-job experiences and assignments, and 10 percent from relationships and interactions with others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trainer wants to ensure that she is following the 70-20-10 model, how much formal training should she be providing to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322"/>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percent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trainer wants to make sure that a training program is appropriate for trainees’ learning styles and most of the trainees prefer concrete experience and reflective observation, what learning style should the trainer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63"/>
              <w:gridCol w:w="220"/>
              <w:gridCol w:w="18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converging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accommodating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assimilating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trainer wants to use Fleming’s model and make use of all four learning styles, then which of the following should be included in the training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visual, aural/auditory, read/write,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visual, aural/auditory, read/write, and kinesthetic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abstract conceptualization, active experimentation, concrete experience, and reflective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converging, diverging, assimilating, accommodating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briefly describe the five general categories of learning outcomes identified by Gagné.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categories are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verbal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facts, knowledge, principles, and information, also called declarative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(2)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intellectual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learning concepts, rules, and procedures, also called procedural knowledge;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(3)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cognitive strategies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application of information and techniques and knowing how and when to use them;</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motor skills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physical movement that involves the use of muscles; and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(5)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attitudes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 preferences and internal states as a result of our beliefs and feelings.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Define locus of control. Differentiate between internal and external locus of control, and explain the impact of locus of control on training motivation.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Postulate why those with an internal locus of control might have higher training motivation.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Locus of control refers to people’s beliefs about whether their behaviour is controlled mainly by internal or external forces. People with an internal locus of control believe that they can control their own behaviour, while those with an external locus of control believe that their behaviour is determined by outside forces. Locus of control is an important factor of training motivation, because those with an internal locus of control have higher training motivation.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Students may have different views toward this answer as the textbook is silent on this issue. Possible answers may include the notion that if the trainee is ultimately responsible for his/her motivation level, he/she may in fact commit greater effort toward learning and effort is linked to training motivation.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 List and briefly describe the four characteristics goals must have in order to be motivational.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An important characteristic of goals is the notion of “goal orientation.” Identify two general types of goal orientations and provide a brief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In order for a goal to be motivational, it must be specific in terms of its level and time frame, challenging enough to be difficult but not impossible to achieve, and accompanied by feedback in order to know whether or not progress is being made; finally, there must be a commitment to achieving the goal.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Learning goals are process-oriented and focus on the learning process. They enhance understanding of the task and the use of task strategies. Performance goals are outcome-oriented goals that focus attention on the achievement of specific performance outcomes. Many possible answers offer examples of learning goals and performance goals. For example, a sales person learning a five-step sales process wants to understand the linkages between each step in the sales process (learning orientation). The same sales person wants to attain the highest score on a sales class final exam (performance orientation).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Kolb’s and Fleming’s models of learning styles.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Kolb’s learning styles have to do with the way that people gather information and process and evaluate it. Some people prefer to learn by reading while others prefer to learn by actually doing something. There are two modes that people use to gather information and two modes that people use to process and evaluate information. When you combine each mode for gathering information with each mode for processing and evaluating information, you have four learning styles. A converging learning style combines abstract conceptualization and active experimentation (thinking and doing). A diverging learning style combines concrete experience and reflective observation (feeling and watching). An assimilating style combines abstract conceptualization and reflective observation (thinking and watching). An accommodating learning style combines concrete experience and active experimentation (feeling and doing).</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Fleming’s learning style has to do with an individual’s preferred ways of gathering, organizing, and thinking about information. There are four different perceptual preferences for how people prefer to learn. VARK is an acronym for the four different perceptual preferences or learning styles (visual, aural/auditory, read/write, and kinesthetic). The VARK model is based on how individuals prefer to receive information through four sensory modalities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learning needs of children vs. the learning needs of adults in terms of personality, motivation, roles, openness and barriers to change, experience, and orientation to learning.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Now that you have contrasted the learning needs of children vs. adults, identify how an instructor could use those differences to enhance the learning experience of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Children have a dependent personality, while adults have independent personalities. Children are extrinsically motivated and adults are intrinsically motivated. Children have few roles (student, child), while adults have many roles (employee, parent, spouse, citizen, etc.). Children are open to change, while adults have ingrained habits and attitudes. While children have few barriers to change, adults have many including the possibility of a negative self-concept, limited opportunities and time, and being exposed to inappropriate teaching methods. Children have limited experience to draw on, while adults have vast experience. The orientation to learning is subject-centred for children, and problem-centred for adults.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for students to link each of the variables above with a specific pre/during class activity that would support learning for children and adults.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four ways in which organizations can encourage informal learning. Briefly discuss the role that informal learning plays in workplace learning.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See The Trainer’s Notebook 2.1.</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Encourage employees to foster informal learning in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Form casual discussion groups of employees with similar projects and tasks.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Create meeting areas that can be used by employees to congregate and communicate.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Remove physical barriers that prevent employees from communicating.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Create overlaps in shifts.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Create small teams with a specialized focus.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Allow groups to break for their routines for team discussions.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Provide autonomy to modify work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Eliminate barriers to communication and give employees authority to take training on themselves.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Condense office space and make room for an open gathering area.</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Match new hires with seasoned employees.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Informal means of learning, such as employees teaching each other their tips and tricks for performing tasks, account for more than half of all workplace learning, so it is very important that it be encouraged and supported in a systematic way.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andragogy and pedagogy and describe the six core assumptions about the adult learner.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Andragogy refers to an adult-oriented approach to learning that takes into account the differences between adult and child learners. Pedagogy refers to the more traditional approach of learning used to educate children and youth. Pedagogy assigns full responsibility to the instructor for making decisions about what, how, and when something will be learned and if it has been learned.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Andragogy makes six core assumptions about the adult learner: need to know, learner self-concept, learner’s experience, readiness to learn, orientation to learning, and motivation to learn. Adults need to know why they must learn something before they learn it. Adults have a self-concept of themselves that they are responsible for their own life decisions. Adults have acquired a great deal of experience in their lives and they differ from children and youth in terms of both the quantity and quality of experiences. Adults are ready to learn when there are things they need to know to improve and manage aspects of their life or to perform a task. Children and youth’s orientation to learning is subject oriented while adults’ orientation to learning is life-centred and focused on task performance and solving problems. Adults respond positively to external motivators such as promotions and pay raises but they are primarily motivated by internal motivators such as self-esteem and opportunities for growth and development.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2 - Learning and Motivation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 Learning and Motivation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