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exists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is fixed at any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 is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 but wants are 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lost opportunities varies from person to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measured by the monetary cost of an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Because of scarcity, whenever we make a choice, we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Because of scarcity, whenever we make a choice, we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Because of scarcity, whenever we make a choice, we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Because of scarcity, whenever we make a choice, we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Because of scarcity, whenever we make a choice, we incur an opportunity cost.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dollar cost of what is purchased.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of all alternatives not chosen.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of the best alternative not chosen.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between the benefits from a choice and the benefits from the next best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between the benefits from a choice and the costs of that 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0"/>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have an hour before your next class starts. You can either read a book, get something to eat, or take a nap. The opportunity cost of getting something to eat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what you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reading and sleeping.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value from not reading or sleeping.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net benefit of sleeping for another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to determine because the most preferred alternative is not known.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0"/>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an activity: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depends on an individual's subjective values and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calculated and known before undertaking that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irrelevant to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related to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The value of an opportunity lost is a subjective measure.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value of an opportunity lost is a subjective measure.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value of an opportunity lost is a subjective measure.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value of an opportunity lost is a subjective measure.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value of an opportunity lost is a subjective measure.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choosing a particular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easily and accurately calculated.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varies depending on time and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measured by the money spent on the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have a choice of working full-time during the summer or going full-time to summer school. Summer tuition and books are $2,200. If you worked, you could make $7,000. Your rent is $1,000 for the summer, regardless of your choice. If these are the only relevant costs to consider, the opportunity cost of going to summer school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cost of attending summer school takes into account wages forgone by not working and current expenses since the money could have been used for something else, but it excludes room and board costs because these are incurred regardless of the alternative.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cost of attending summer school takes into account wages forgone by not working and current expenses since the money could have been used for something else, but it excludes room and board costs because these are incurred regardless of the alternative.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cost of attending summer school takes into account wages forgone by not working and current expenses since the money could have been used for something else, but it excludes room and board costs because these are incurred regardless of the alternative.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The cost of attending summer school takes into account wages forgone by not working and current expenses since the money could have been used for something else, but it excludes room and board costs because these are incurred regardless of the alternative.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The cost of attending summer school takes into account wages forgone by not working and current expenses since the money could have been used for something else, but it excludes room and board costs because these are incurred regardless of the alternative.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test is scheduled for Monday morning, and you went to a party on Sunday night. If you hadn't attended the party, you could have studied for the test or gone to a movie. Which of the following is true regarding your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going to the movie is studying for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going to the party is watching the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going to the party is both watching the movie and the study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you could go to the party only that night, but could go to a movie any time, the opportunity cost of the party is the study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above information, it's not possible to determine the opportunity cost of attending the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0"/>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opportunity cost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any exchange situation where one person gains, someone else must 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individuals make the most of life's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executives do not always recognize opportunities for profit as quickly as they should.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factor that is important in decision making is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goods are scarce, in order to get some good you must give up some other good in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Because of scarcity, we have to choose among available actions, and we must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Because of scarcity, we have to choose among available actions, and we must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Because of scarcity, we have to choose among available actions, and we must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Because of scarcity, we have to choose among available actions, and we must incur an opportunity cost.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It is a subjective measure, requires time and information, and varies with circumstance. Because of scarcity, we have to choose among available actions, and we must incur an opportunity cost.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enjoy playing golf, the opportunity cost of cleaning your 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greater on sunny days than it is on rainy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on sunny days as it is on rainy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smaller on sunny days than it is on rainy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change with weather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equal to the opportunity cost of any other chore you have to do that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is a self-employed lawyer who chooses a higher-priced restaurant 2 miles from home over a cheaper restaurant 15 miles from home. Which of the following is the most likely explanation for her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her time is very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doesn't take travel time into consideration.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doesn't like to cook or doesn't know how to cook.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prices at the more expensive restaurant understate the opportunity cost of eating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monetary cost of the more expensive restaurant is offset by the higher opportunity cost of the lower-priced restaurant.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After considering all costs, including time and information, a rational decision maker will choose the alternative she values the most.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After considering all costs, including time and information, a rational decision maker will choose the alternative she values the most.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After considering all costs, including time and information, a rational decision maker will choose the alternative she values the most.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After considering all costs, including time and information, a rational decision maker will choose the alternative she values the most.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After considering all costs, including time and information, a rational decision maker will choose the alternative she values the most.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an activity is best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by the monetary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number of alternative activities that were forgone.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cost difference between the chosen activity and the next best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value expected from the best alternative that is forgone.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time wasted choosing among various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It is a subjective measure, requires time and information, and varies with circumstance.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It is a subjective measure, requires time and information, and varies with circumstance.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you have purchased a nonrefundable plane ticket and, at the last moment, cannot take the trip. You can, however, sell the ticket. If you paid $700 for the ticket, the cost of sending the ticket to someone through overnight mail is $20, and you spend $10 on a courier to get the ticket to the post office for overnight delivery, what is the </w:t>
            </w:r>
            <w:r>
              <w:rPr>
                <w:rStyle w:val="DefaultParagraphFont"/>
                <w:rFonts w:ascii="Times New Roman" w:eastAsia="Times New Roman" w:hAnsi="Times New Roman" w:cs="Times New Roman"/>
                <w:b w:val="0"/>
                <w:bCs w:val="0"/>
                <w:i/>
                <w:iCs/>
                <w:smallCaps w:val="0"/>
                <w:color w:val="000000"/>
                <w:sz w:val="22"/>
                <w:szCs w:val="22"/>
                <w:bdr w:val="nil"/>
                <w:rtl w:val="0"/>
              </w:rPr>
              <w:t>minimum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 should accept for the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$700 because that is what the ticket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$720 because that is the cost of the ticket and of getting it to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$730 because that is the total cost of the ticket and getting it to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$730, so that you can make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 because the $700 is a sunk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sunk cost is a cost that has already been incurred and cannot be recovered. Sunk costs should be ignored when making economic choices.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Sunk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measured in monetary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influence a person’s choice if that person is a marginal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the efficiency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not be considered when making economic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sunk cost is a cost that has already been incurred and cannot be recovered. Sunk costs should be ignored when making economic choices.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 says that a person should produce a good if he or she: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greatest desire to consume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lowest opportunity cost of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an absolute advantage in a related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 comparative advantage in a related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equally good at producing this good as someone else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law of comparative advantage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entire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 like air and sunshine.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regions of a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comparative advantage focuses on who can produce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law of comparative advantage focuses on who can produce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comparative advantage focuses on who can produce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comparative advantage focuses on who can produce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comparative advantage focuses on who can produce with the lowest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 says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with the lowest opportunity cost of producing a particular good should produce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exists only when one person has an absolute advantage in the production of two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whoever has a comparative advantage in producing a good also has an absolute advantage in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whoever has an absolute advantage in producing a good also has a comparative advantage in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gains from trade are possible only when one person has a comparative advantage in producing both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individual to specialize and produce a greater amount of some good than another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units of a good given up in order to acquire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individual to produce a good at a lower opportunity cost than some other individual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labor a particular individual needs to produce a fixed amount of capital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individual to produce a good using fewer labor hours than other individuals.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producer has a comparative advantage in the production of a good if he or she can produce that good at a lower opportunity cost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producer has a comparative advantage in the production of a good if he or she can produce that good at a lower opportunity cost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producer has a comparative advantage in the production of a good if he or she can produce that good at a lower opportunity cost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producer has a comparative advantage in the production of a good if he or she can produce that good at a lower opportunity cost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producer has a comparative advantage in the production of a good if he or she can produce that good at a lower opportunity cost than other producers.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 states that the person who should produce a good is the person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has the lowest opportunity cost of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can produce that good using the fewest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produce that good using the most expensive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most desire for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produced that good in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the law of comparative advantage, the person with the lowest opportunity cost of producing a good should specialize in producing it.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takes 10 minutes to iron a shirt and 20 minutes to type a paper. Harry takes 10 minutes to iron a shirt and 30 minutes to type a paper.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Harry has a comparative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Harry has a comparative advantage in 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Harry has an absolute advantage in 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Harry has an absolute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can gain from specialization and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Don can produce 10 pens or 20 pencils in one hour while Bob can produce 5 pencils or 15 pens in one hour.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Bob has an absolute advantage over Don in the production of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Bob has an absolute advantage over Don in the production of pens.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Bob has a comparative advantage over Don in the production of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Don has a comparative advantage over Bob in the production of pens.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Don does not have a comparative advantage in the production of either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Jason can wash a car in 20 minutes and wash a dog in 10 minutes and Megan can wash a car in 15 minutes and wash a dog in 15 minutes,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washing a car is greater for Megan.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washing a car is one dog bath for Jason.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Megan could wash two cars in the time it takes Josh to wash a 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Jason has both a comparative and an absolute advantage in washing a 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washing a dog is lower for Jason.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The opportunity cost of an action is the value of the best alternative forgone, or the opportunity lost.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The opportunity cost of an action is the value of the best alternative forgone, or the opportunity lost.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The opportunity cost of an action is the value of the best alternative forgone, or the opportunity lost.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The opportunity cost of an action is the value of the best alternative forgone, or the opportunity lost.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The opportunity cost of an action is the value of the best alternative forgone, or the opportunity lost.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Janis mows the lawn in 1 hour and types a paper in 1 hour. Kristen mows the lawn in 2 hours and types a paper in 1 hour.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Kristen has an absolute advantage in typing and a comparative advantage in mowing.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Janis has an absolute advantage in both activities and a comparative advantage in 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Janis has an absolute advantage in both activities and a comparative advantage in mowing.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mowing the lawn is greater for Kristen than it is for Janis.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Janis nor Kristen would gain from 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If Monica has a comparative advantage in baking and George has a comparative advantage in sewing, then: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must have an absolute advantage in baking.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must have an absolute advantage in sewing.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must have an absolute advantage in baking.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must have an absolute advantage in sewing.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conclude nothing about 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Evan has an absolute advantage in cleaning and bookkeeping when compared to Gloria,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Evan must also have a comparative advantage in cleaning and bookkeeping.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Evan must have a comparative advantage in cleaning.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Evan must have a comparative advantage in bookkeeping.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Gloria has a comparative advantage in neither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conclude nothing about 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Jeremy has an absolute advantage in cooking and Margaret has an absolute advantage in cleaning,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has a comparative advantage in cooking and Margaret has a comparative advantage in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has a comparative advantage in cleaning and Margaret has a comparative advantage in cooking.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Margaret has a comparative advantage in cleaning, but we can conclude nothing about Jeremy.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has a comparative advantage in cooking, but we can conclude nothing about Margaret.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conclude nothing about 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Robin has an absolute advantage in both gardening and baking when compared to Robert,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Robin cannot benefit by trading with Robert.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Robin can benefit by specializing in gardening if Robert specializes in baking.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Robin can benefit by specializing in baking if Robert specializes in gardening.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Robin and Robert may benefit from trading, but there is insufficient information to determine who should specialize in what.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Robin nor Robert can benefit from trading with the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If you have comparative advantage in producing a good, you should specialize in producing that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If you have comparative advantage in producing a good, you should specialize in producing that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If you have comparative advantage in producing a good, you should specialize in producing that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If you have comparative advantage in producing a good, you should specialize in producing that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If you have comparative advantage in producing a good, you should specialize in producing that good.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person has an absolute advantage in producing both of two goods, then that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also have a comparative advantage in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benefit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have a comparative advantage in either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have a comparative advantage in only one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specialize in the production of both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In the context of comparative advantage, specialization means specializing in producing the good you can produce at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In the context of comparative advantage, specialization means specializing in producing the good you can produce at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In the context of comparative advantage, specialization means specializing in producing the good you can produce at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In the context of comparative advantage, specialization means specializing in producing the good you can produce at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In the context of comparative advantage, specialization means specializing in producing the good you can produce at the lowest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country has an absolute advantage in the production of a good if that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can produce the good using fewer resources than another country would require.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lowest opportunity cost of producing the good and can produce it with the fewest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lowest opportunity cost of producing the good, regardless of whether it is produced with the fewest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greatest opportunity cost of producing the good, regardless of whether it is produced with the fewest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greatest opportunity cost of producing the good and produces it with the fewest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Sam can chop up more carrots per minute than Joe can,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Joe has an absolute advantage in carrot chopping.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Joe must have a comparative advantage in carrot chopping.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Sam has an absolute advantage in carrot chopping.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 must have a comparative advantage in carrot chopping.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conclude nothing about 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Eileen has a comparative advantage over Jan in piano tuning, but not shoe polishing. Therefore,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 must have an absolute advantage in piano tuning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Eileen must have an absolute advantage in shoe polishing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 must have a lower opportunity cost of shoe polishing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Eileen must have an absolute advantage in shoe polishing and in piano tuning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Eileen must have an absolute advantage in piano tuning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One person can have an absolute advantage in producing both goods, but a comparative advantage in producing only one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One person can have an absolute advantage in producing both goods, but a comparative advantage in producing only one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One person can have an absolute advantage in producing both goods, but a comparative advantage in producing only one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One person can have an absolute advantage in producing both goods, but a comparative advantage in producing only one good.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One person can have an absolute advantage in producing both goods, but a comparative advantage in producing only one good.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If Helen can paint one room in the time it takes her to bake 40 cakes and Josh can paint one room in the time it takes him to bake 60 cakes,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painting is higher for Helen.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baking cakes is lower for Josh.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painting one room is 1/40 of a cake for Helen.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baking one cake is 60 rooms painted for Josh.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cakes cannot be computed.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Helen can paint one room in the time it takes her to bake 40 cakes and Josh can paint one room in the time it takes him to bake 60 cakes, Helen’s opportunity cost of baking one cake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one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1/40 of a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1/60 of a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2/3 of a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3/2 of a 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40 cakes, Helen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To bake 40 cakes, Helen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40 cakes, Helen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40 cakes, Helen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40 cakes, Helen gives up paining one room.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Helen can paint one room in the time it takes her to bake 40 cakes and Josh can paint one room in the time it takes him to bake 60 cakes, Josh’s opportunity cost of baking one cake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one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1/40 of a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1/60 of a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2/3 of a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painting 3/2 of a 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60 cakes, Josh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60 cakes, Josh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To bake 60 cakes, Josh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60 cakes, Josh gives up paining one room.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bake 60 cakes, Josh gives up paining one room.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Daniel produces one pair of shoes in 4 hours and Sarah produces one pair of shoes in 3 hours,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Sarah has a comparative advantage in shoemaking.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Daniel has a comparative advantage in shoemaking.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Sarah has an absolute and a comparative advantage in shoemaking.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Daniel has an absolute and a comparative advantage in shoemaking.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Sarah has an absolute advantage in shoemaking.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can do 4 loads of laundry per hour, and he can type 6 pages per hour. Maria can do 12 loads of laundry per hour, and she can type 8 pages per hour. Hans’ opportunity cost of doing one load of laundry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 papers.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1/2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 of a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to compute without additional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can do 4 loads of laundry per hour, and he can type 6 pages per hour. Maria can do 12 loads of laundry per hour, and she can type 8 pages per hour. Hans’ opportunity cost of typing one page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 loads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 loads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 of a load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 of a load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to compute without additional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can do 4 loads of laundry per hour, and he can type 6 pages per hour. Maria can do 12 loads of laundry per hour, and she can type 8 pages per hour. Maria’s opportunity cost of typing one page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 loads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 loads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 of a load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 of a load of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to compute without additional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can do 4 loads of laundry per hour, and he can type 6 pages per hour. Maria can do 12 loads of laundry per hour, and she can type 8 pages per hour. Maria’s opportunity cost of doing one load of laundry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 of a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 of a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to compute without additional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To do 12 loads of laundry, Maria gives up typing 8 pages, or 8/12 = 0.67 pages per load of laundry.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can do 4 loads of laundry per hour, and he can type 6 pages per hour. Maria can do 12 loads of laundry per hour, and she can type 8 pages per hour. In any given amount of time,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Maria has both an absolute and a comparative advantage in 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Maria has both an absolute and a comparative advantage in doing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Maria has a comparative advantage in both typing and doing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has both an absolute and a comparative advantage in 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has an absolute advantage in doing laundry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can do 4 loads of laundry per hour, and he can type 6 pages per hour. Maria can do 12 loads of laundry per hour, and she can type 8 pages per hour. Hans and Maria would both be better off if: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specialized in typing and Maria in doing laundry, trading with each other for the other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specialized in doing laundry and Maria in typing, trading with each other for the other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did their own laundry and 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Maria did all of the typing and all of the laundry.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Hans did all of the typing and all of the laundry.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means specializing in producing the good you can produce at the lowest opportunity cost, and doing so leads to greater overall output.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week, Mohammed can knit 5 sweaters or bake 240 cookies. In one week, Aisha can knit 15 sweaters or bake 480 cookies. Which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Mohammed has an absolute and comparative advantage in both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Aisha has an absolute and comparative advantage in both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Mohammed has an absolute advantage in both tasks and a comparative advantage in knitting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Aisha has an absolute advantage in both tasks and a comparative advantage in knitting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Mohammed has an absolute advantage in both tasks and a comparative advantage in baking cookies.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Absolute advantage is the ability to produce a good using fewer resources than other producers, whereas comparative advantage is the ability to produce a good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Absolute advantage is the ability to produce a good using fewer resources than other producers, whereas comparative advantage is the ability to produce a good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In one week, Mohammed can knit 5 sweaters or bake 240 cookies. In one week, Aisha can knit 15 sweaters or bake 480 cookies. Mohammed’s opportunity cost of knitting one sweater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480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240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1/48 of a cookie.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 cookies.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In one week, Mohammed can knit 5 sweaters or bake 240 cookies. In one week, Aisha can knit 15 sweaters or bake 480 cookies. Mohammed’s opportunity cost baking one cookie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sweater.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1/48 of a sweater.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 cookies.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week, Mohammed can knit 5 sweaters or bake 240 cookies. In one week, Aisha can knit 15 sweaters or bake 480 cookies. Mohammed and Aisha would produce the maximum quantities of both cookies and sweaters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Mohammed knitted and baked and Aisha did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Aisha knitted and baked and Mohammed did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Mohammed knitted and Aisha baked.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Aisha knitted and Mohammed baked.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Mohammed knitted and baked and Aisha just knitted.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In the context of comparative advantage, specialization means specializing in producing the good you can produce at the lowest opportunity cost, and doing so leads to greater overall output.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the context of comparative advantage, specialization according to comparative advantage means specializing in producing the good you can produce at the lowest opportunity cost, and doing so leads to greater overall output.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week, Mohammed can knit 5 sweaters or bake 240 cookies. In one week, Aisha can knit 15 sweaters or bake 480 cookies. Aisha’s opportunity cost of knitting one sweater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240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480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1/32 of a cookie.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 cookies.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week, Mohammed can knit 5 sweaters or bake 240 cookies. In one week, Aisha can knit 15 sweaters or bake 480 cookies. Aisha’s opportunity cost of baking one cookie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 sweaters.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1/32 of a sweater.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480 sweaters.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7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frontiers for rice and T-shirts for two countries, Costa Rica and United States. According to the figure below, in Costa Rica, the opportunity cost of 1 ton of rice is:</w:t>
            </w:r>
            <w:r>
              <w:rPr>
                <w:rStyle w:val="DefaultParagraphFont"/>
                <w:rFonts w:ascii="Times New Roman" w:eastAsia="Times New Roman" w:hAnsi="Times New Roman" w:cs="Times New Roman"/>
                <w:b w:val="0"/>
                <w:bCs w:val="0"/>
                <w:i w:val="0"/>
                <w:iCs w:val="0"/>
                <w:smallCaps w:val="0"/>
                <w:color w:val="000000"/>
                <w:position w:val="-204"/>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14.5pt;width:483.7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 of a T-shirt.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3/4 of a T-shirt.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T-shirt.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11/2 T-shirts.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 T-shirts.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0"/>
              <w:gridCol w:w="8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7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an action is the value of the best alternative forgone.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Barter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people share everything.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product is exchanged directly for another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is used to buy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is exchanged directly for other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 are used to buy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Barter is the direct exchange of one product for another without using money.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Barter is the direct exchange of one product for another without using money.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Barter is the direct exchange of one product for another without using money.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Barter is the direct exchange of one product for another without using money.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Barter is the direct exchange of one product for another without using money.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trades a ginger snap for a chocolate chip cookie.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division of 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facilitates trade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eliminates the need for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people from taking advantage of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serves as a medium of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division of labor allows money to be produced at a lower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benefit from barter unless money is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can be used as a medium of exchange.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can be used as a medium of exchange.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Money, the one thing that everyone accepts in return for goods and services, can be used as a medium of exchange.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can be used as a medium of exchange.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can be used as a medium of exchange.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Barter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illegal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efficient system of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useful when there is much specialization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possible if money is used as a medium of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exchange of goods without the use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direct exchange of one product for another without using money is called barter.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direct exchange of one product for another without using money is called barter.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medium of exchange must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approved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universally acceptable in exchange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easy 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eliminate the specialization and division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when a system of barter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is a medium of exchange that facilitates trade.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Money, the one thing that everyone accepts in return for goods and services, is a medium of exchange that facilitates trade.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is a medium of exchange that facilitates trade.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is a medium of exchange that facilitates trade.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Money, the one thing that everyone accepts in return for goods and services, is a medium of exchange that facilitates trade.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evidences of specialization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carpenter who builds an entire bedroom set without any help from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restaurant that provides continental and oriental food in all its outlets.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credits at the end of a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mourners in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provides the best evidence of the specialization of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produces a line of related products, such as eight kinds of breakfast cereal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architect who is willing to practice in only one geographic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physician who practices in a specialty area such as cardiology or orthopedic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family that eats at Wendy's every Thursday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retailer who sells goods but provides no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division of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allows more people to be 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allows tasks to be performed more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makes people happier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less management is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less equipment will be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division of labor facilitates productivity increases for all of the following reasons, </w:t>
            </w:r>
            <w:r>
              <w:rPr>
                <w:rStyle w:val="DefaultParagraphFont"/>
                <w:rFonts w:ascii="Times New Roman" w:eastAsia="Times New Roman" w:hAnsi="Times New Roman" w:cs="Times New Roman"/>
                <w:b w:val="0"/>
                <w:bCs w:val="0"/>
                <w:i/>
                <w:iCs/>
                <w:smallCaps w:val="0"/>
                <w:color w:val="000000"/>
                <w:sz w:val="22"/>
                <w:szCs w:val="22"/>
                <w:bdr w:val="nil"/>
                <w:rtl w:val="0"/>
              </w:rPr>
              <w:t>except one</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allows people to do those tasks for which they have the greatest natural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get better at tasks the more they repeat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experience workers gain by specializing in a task, the more likely they will enjoy that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sophisticated production techniques are introduced.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often permits the introduction of labor-saving machinery.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gain from division of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abilities are matched to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gain experience from the repetition of the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save time by not moving to different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morale increases as tasks become more 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labor-saving machinery is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division of labor increases productivity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tasks can be assigned according to individual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who repeatedly perform the same tasks become bored.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worker must learn each of the numerous tasks in the total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specialization of labor allows for the introduction of cheaper, less sophisticated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force workers to produce goods that are valued higher than the costs of producing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division of labor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discrimination in labor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separating a job into smaller tasks completed by different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worker who divides his time among different jobs and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defining a job according to the appropriate sex of the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two 20-year-olds are more productive than one 40-year-old.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takes advantage of individual preferences and natural abilities, allows workers to develop more experience at a particular task, reduces the need to shift among different tasks, and permits the introduction of labor-saving machinery.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specialization of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productivity without creating any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reduces productivity and is usually eliminated by business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create problems of boredom and repetitive motion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prevents the introduction of more sophisticated and efficient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ignores individual preferences and natural 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gains from specialization must be weighed against any problems caused by assigning workers to repetitive, tedious, and potentially harmful jobs.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gains from specialization must be weighed against any problems caused by assigning workers to repetitive, tedious, and potentially harmful jobs.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gains from specialization must be weighed against any problems caused by assigning workers to repetitive, tedious, and potentially harmful jobs.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gains from specialization must be weighed against any problems caused by assigning workers to repetitive, tedious, and potentially harmful jobs.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gains from specialization must be weighed against any problems caused by assigning workers to repetitive, tedious, and potentially harmful jobs.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specialization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something using only one type of 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something using only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efforts on a particular product or a single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only one unit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something using only one unit of a variable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means focusing work effort on a particular product or a single task and producing the good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means focusing work effort on a particular product or a single task and producing the good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specialization of labor means focusing work effort on a particular product or a single task and producing the good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means focusing work effort on a particular product or a single task and producing the good with the lowest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specialization of labor means focusing work effort on a particular product or a single task and producing the good with the lowest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the division of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author writing a book one chapter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trying to get rid of a labor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Separating resources into four categories: land, labor, capital, and entrepreneurial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revenue among a firm's resource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Dividing an assembly process into separate steps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Division of labor means breaking down the production of a good into separate tasks.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Division of labor means breaking down the production of a good into separate tasks.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Division of labor means breaking down the production of a good into separate tasks.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Division of labor means breaking down the production of a good into separate tasks. See 2-2: Comparative Advantage, Specialization, and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Division of labor means breaking down the production of a good into separate tasks.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a given production possibilities frontier,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assumed to be fixed?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labor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capital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land and natural resources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of each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all points along the production possibilities frontier,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achievable output levels are illustrated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fully 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of one good can be obtained without giving up more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efficient output levels are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equally well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drawing a production possibilities frontier for two goods, all of the following are usually assumed </w:t>
            </w:r>
            <w:r>
              <w:rPr>
                <w:rStyle w:val="DefaultParagraphFont"/>
                <w:rFonts w:ascii="Times New Roman" w:eastAsia="Times New Roman" w:hAnsi="Times New Roman" w:cs="Times New Roman"/>
                <w:b w:val="0"/>
                <w:bCs w:val="0"/>
                <w:i/>
                <w:iCs/>
                <w:smallCaps w:val="0"/>
                <w:color w:val="000000"/>
                <w:sz w:val="22"/>
                <w:szCs w:val="22"/>
                <w:bdr w:val="nil"/>
                <w:rtl w:val="0"/>
              </w:rPr>
              <w:t>except one</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of resources is rapidly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is 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can be shifted from the production of one good to the other.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possibilities frontier is drawn for a particular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fully and efficiently employed.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assuming the quantity and quality of resources and technology are fixed.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economy’s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helps explain the immense complexity of the real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that, although resources are scarce for individuals, there is no problem of scarcity for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based on unrealistic assumptions and therefore has no value as an economic tool.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based on simplifying assumptions, but is still useful for illustrating scarcity, opportunity cost, and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based on the assumption that technology is constantly changing.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a simple model based on simplifying assumptions. The focus of the model is on the economy’s production options, and it is helpful in illustrating the ideas of efficiency, scarcity, opportunity costs, choice, and economic growth.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a simple model based on simplifying assumptions. The focus of the model is on the economy’s production options, and it is helpful in illustrating the ideas of efficiency, scarcity, opportunity costs, choice, and economic growth.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a simple model based on simplifying assumptions. The focus of the model is on the economy’s production options, and it is helpful in illustrating the ideas of efficiency, scarcity, opportunity costs, choice, and economic growth.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production possibilities frontier is a simple model based on simplifying assumptions. The focus of the model is on the economy’s production options, and it is helpful in illustrating the ideas of efficiency, scarcity, opportunity costs, choice, and economic growth.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a simple model based on simplifying assumptions. The focus of the model is on the economy’s production options, and it is helpful in illustrating the ideas of efficiency, scarcity, opportunity costs, choice, and economic growth.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measured along one axis of the production possibilities frontier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of a produced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a produced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Society's welfare and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output using the least amount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output using the least amount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as far inside the production possibilities frontier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only one out of many possible commodities.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getting the maximum possible output from available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Resources are employed efficiently when there is no change that could increase the production of one good without decreasing the production of another good.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resources are used efficiently to produce goods and services, a nation will find itself producing: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inside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somewhere on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outside of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one extreme end of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of one product with no decrease in the production of any other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point outside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unemployment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full employment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would not represent an efficient combination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cannot be reached using the available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less desirable than one that lies inside the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identifies possible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 for Good A and Good B. In the figure below, if all the economy's resources are used efficiently to produce only good B, then the economy will be at point:</w:t>
            </w:r>
          </w:p>
          <w:p>
            <w:pPr>
              <w:pStyle w:val="p"/>
              <w:bidi w:val="0"/>
              <w:spacing w:before="0" w:beforeAutospacing="0" w:after="0" w:afterAutospacing="0"/>
              <w:jc w:val="left"/>
            </w:pPr>
            <w:r>
              <w:rPr>
                <w:position w:val="-203"/>
              </w:rPr>
              <w:pict>
                <v:shape id="_x0000_i1027" type="#_x0000_t75" style="height:214.5pt;width:249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 for Good A and Good B. In the figure below, if all the economy's resources are used efficiently to produce only good A, then the economy will be at point:</w:t>
            </w:r>
          </w:p>
          <w:p>
            <w:pPr>
              <w:pStyle w:val="p"/>
              <w:bidi w:val="0"/>
              <w:spacing w:before="0" w:beforeAutospacing="0" w:after="0" w:afterAutospacing="0"/>
              <w:jc w:val="left"/>
            </w:pPr>
            <w:r>
              <w:rPr>
                <w:position w:val="-200"/>
              </w:rPr>
              <w:pict>
                <v:shape id="_x0000_i1028" type="#_x0000_t75" style="height:211.5pt;width:231.75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 for Good A and Good B. In the figure below, given the quantity of resources and level of technology, which of the following points is unattainable?</w:t>
            </w:r>
          </w:p>
          <w:p>
            <w:pPr>
              <w:pStyle w:val="p"/>
              <w:bidi w:val="0"/>
              <w:spacing w:before="0" w:beforeAutospacing="0" w:after="0" w:afterAutospacing="0"/>
              <w:jc w:val="left"/>
            </w:pPr>
            <w:r>
              <w:rPr>
                <w:position w:val="-200"/>
              </w:rPr>
              <w:pict>
                <v:shape id="_x0000_i1029" type="#_x0000_t75" style="height:211.5pt;width:213.7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 for Good A and Good B. In the figure below, which of the following points represents an inefficient use of the economy’s resources?</w:t>
            </w:r>
          </w:p>
          <w:p>
            <w:pPr>
              <w:pStyle w:val="p"/>
              <w:bidi w:val="0"/>
              <w:spacing w:before="0" w:beforeAutospacing="0" w:after="0" w:afterAutospacing="0"/>
              <w:jc w:val="left"/>
            </w:pPr>
            <w:r>
              <w:rPr>
                <w:position w:val="-205"/>
              </w:rPr>
              <w:pict>
                <v:shape id="_x0000_i1030" type="#_x0000_t75" style="height:216.75pt;width:205.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 for Good A and Good B. In the figure below, if resources are used fully and efficiently, then the economy can produce at point(s):</w:t>
            </w:r>
          </w:p>
          <w:p>
            <w:pPr>
              <w:pStyle w:val="p"/>
              <w:bidi w:val="0"/>
              <w:spacing w:before="0" w:beforeAutospacing="0" w:after="0" w:afterAutospacing="0"/>
              <w:jc w:val="left"/>
            </w:pPr>
            <w:r>
              <w:rPr>
                <w:position w:val="-201"/>
              </w:rPr>
              <w:pict>
                <v:shape id="_x0000_i1031" type="#_x0000_t75" style="height:213pt;width:210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or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 or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 h, or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figure shows the production possibilities frontier for Good A and Good B. In the figure below, point e represents:</w:t>
            </w:r>
          </w:p>
          <w:p>
            <w:pPr>
              <w:pStyle w:val="p"/>
              <w:bidi w:val="0"/>
              <w:spacing w:before="0" w:beforeAutospacing="0" w:after="0" w:afterAutospacing="0"/>
              <w:jc w:val="left"/>
            </w:pPr>
            <w:r>
              <w:rPr>
                <w:position w:val="-185"/>
              </w:rPr>
              <w:pict>
                <v:shape id="_x0000_i1032" type="#_x0000_t75" style="height:197.25pt;width:258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an attainable combination of Good A and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unattainable combination of Good A and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combination of Good A and Good B that the economy will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possible efficient combination of Good A and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unattainable combination of Good A and Good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figure shows the production possibilities frontier for Good A and Good B. In the figure below, point f represents:</w:t>
            </w:r>
          </w:p>
          <w:p>
            <w:pPr>
              <w:pStyle w:val="p"/>
              <w:bidi w:val="0"/>
              <w:spacing w:before="0" w:beforeAutospacing="0" w:after="0" w:afterAutospacing="0"/>
              <w:jc w:val="left"/>
            </w:pPr>
            <w:r>
              <w:rPr>
                <w:position w:val="-206"/>
              </w:rPr>
              <w:pict>
                <v:shape id="_x0000_i1033" type="#_x0000_t75" style="height:217.5pt;width:210.75pt">
                  <v:imagedata r:id="rId1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efficient combination of Good A and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efficient combination of Good A and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combination of Good A and Good B that the economy will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inefficient combination of Good A and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inefficient combination of Good A and Good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figure shows the production possibilities frontier for Good A and Good B. In the figure below, point g is efficient because:</w:t>
            </w:r>
          </w:p>
          <w:p>
            <w:pPr>
              <w:pStyle w:val="p"/>
              <w:bidi w:val="0"/>
              <w:spacing w:before="0" w:beforeAutospacing="0" w:after="0" w:afterAutospacing="0"/>
              <w:jc w:val="left"/>
            </w:pPr>
            <w:r>
              <w:rPr>
                <w:position w:val="-201"/>
              </w:rPr>
              <w:pict>
                <v:shape id="_x0000_i1034" type="#_x0000_t75" style="height:213pt;width:243.75pt">
                  <v:imagedata r:id="rId1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way to increase production of Good A is by decreasing production of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can increase production of both Good A and Good B from point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move to any other point along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move to any other point inside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other production possibilities frontier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Resources are employed efficiently when there is no change that could increase the production of one good without decreasing the production of another good.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Points inside the production possibilities frontier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full and efficient use of all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 or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unattainable combinations of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unattainable combinations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desirable combinations of outputs.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Points outside the production possibilities frontier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combinations that are attainable only if all resources are used fully and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unattainable combinations of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currently attainable combinations from which society must choose.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given below shows the production possibilities frontier for education and food. In The opportunity cost of moving from point c to point b is _____. </w:t>
            </w:r>
          </w:p>
          <w:p>
            <w:pPr>
              <w:pStyle w:val="p"/>
              <w:bidi w:val="0"/>
              <w:spacing w:before="0" w:beforeAutospacing="0" w:after="0" w:afterAutospacing="0"/>
              <w:jc w:val="left"/>
            </w:pPr>
            <w:r>
              <w:rPr>
                <w:position w:val="-201"/>
              </w:rPr>
              <w:pict>
                <v:shape id="_x0000_i1035" type="#_x0000_t75" style="height:213pt;width:282.75pt">
                  <v:imagedata r:id="rId1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3 units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22 units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unit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 units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62 units of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of one good is the amount of other good that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producing more of one good is the amount of other good that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of one good is the amount of other good that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of one good is the amount of other good that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of one good is the amount of other good that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Along a bowed-out production possibilities frontier, as more of one good is produced,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that good remains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that good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both goods must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remains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bowed out because with fixed resources producing more of one good requires that a successively larger amount of the other good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bowed out because with fixed resources producing more of one good requires that a successively larger amount of the other good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bowed out because with fixed resources producing more of one good requires that a successively larger amount of the other good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production possibilities frontier is bowed out because with fixed resources producing more of one good requires that a successively larger amount of the other good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production possibilities frontier is bowed out because with fixed resources producing more of one good requires that a successively larger amount of the other good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economy is operating at a point inside the production possibilities frontier, then: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nation's resources are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decisions are made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unlimited resources must satisfy scarce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existing resources efficiently will shift the production possibilities frontier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society is paying too much for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Points on the production possibilities frontier indicate combinations of goods that can be produced when all available resources are employed efficiently. Points inside the production possibilities frontier are inefficient, and points outside are unattainable with current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possibilities frontier is a straight line,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slope will equal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must not be used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must be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must not be using the latest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must be equally adaptable at producing either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a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a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a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a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straight-line production possibilities frontier indicates a constant opportunity cost due to the perfect adaptability of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frontier will be bowed out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used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of one good involves an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perfectly adaptable to making each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is improving.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that is bowed out indicates increasing opportunity cost due to the imperfect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that is bowed out indicates increasing opportunity cost due to the imperfect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that is bowed out indicates increasing opportunity cost due to the imperfect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production possibilities frontier that is bowed out indicates increasing opportunity cost due to the imperfect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production possibilities frontier that is bowed out indicates increasing opportunity cost due to the imperfect adaptability of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resources are not perfectly adaptable to the production of both Good A and Good B,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Good A increases as the production of Good A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Good A decreases as the production of Good A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for the economy to produce both Good A and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Good A is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Good B is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bowed-out production possibilities frontier showing possible output levels of Good A and good B, the opportunity cost of producing the first 10 units of Good A will usually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the opportunity cost of producing the next 10 units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than the opportunity cost of producing the next 10 units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than the opportunity cost of making the next 10 units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units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units of Good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This is because to produce more of one good a successively larger amount of the other good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given below shows the production possibilities frontier for Good A and Good B. In the figure below, when moving from point f to point g, the production of:</w:t>
            </w:r>
          </w:p>
          <w:p>
            <w:pPr>
              <w:pStyle w:val="p"/>
              <w:bidi w:val="0"/>
              <w:spacing w:before="0" w:beforeAutospacing="0" w:after="0" w:afterAutospacing="0"/>
              <w:jc w:val="left"/>
            </w:pPr>
            <w:r>
              <w:rPr>
                <w:position w:val="-206"/>
              </w:rPr>
              <w:pict>
                <v:shape id="_x0000_i1036" type="#_x0000_t75" style="height:217.5pt;width:247.5pt">
                  <v:imagedata r:id="rId1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B increases without a change in the production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A increases without a change in the production of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Good A and Good B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Good A and Good B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B increases and the production of Good A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At point f, resources are used inefficiently to produce both goods. At point g, all resources are used efficiently to produce only good B.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At point f, resources are used inefficiently to produce both goods. At point g, all resources are used efficiently to produce only good B.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At point f, resources are used inefficiently to produce both goods. At point g, all resources are used efficiently to produce only good B.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At point f, resources are used inefficiently to produce both goods. At point g, all resources are used efficiently to produce only good B.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At point f, resources are used inefficiently to produce both goods. At point g, all resources are used efficiently to produce only good B.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downward-sloping straight-line production possibilities frontier indicates: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society cannot decide which good it prefers.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absence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constant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the perfect adaptability of resources, so the opportunity cost of producing more of one good remains the same at every point on the frontier.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the perfect adaptability of resources, so the opportunity cost of producing more of one good remains the same at every point on the frontier.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straight-line production possibilities frontier indicates the perfect adaptability of resources, so the opportunity cost of producing more of one good remains the same at every point on the frontier.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the perfect adaptability of resources, so the opportunity cost of producing more of one good remains the same at every point on the frontier.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the perfect adaptability of resources, so the opportunity cost of producing more of one good remains the same at every point on the frontier.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increasing opportunity cost explains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constant along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possibilities frontier is downward sloping.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possibilities frontier is curved.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efficient points lie along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remains constant along a production possibilities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increasing opportunity cost states that to produce more of one good a successively larger amount of the other good must be sacrificed. This gives the production possibilities frontier its bowed-out shape.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increasing opportunity cost states that to produce more of one good a successively larger amount of the other good must be sacrificed. This gives the production possibilities frontier its bowed-out shape.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law of increasing opportunity cost states that to produce more of one good a successively larger amount of the other good must be sacrificed. This gives the production possibilities frontier its bowed-out shape.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increasing opportunity cost states that to produce more of one good a successively larger amount of the other good must be sacrificed. This gives the production possibilities frontier its bowed-out shape.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law of increasing opportunity cost states that to produce more of one good a successively larger amount of the other good must be sacrificed. This gives the production possibilities frontier its bowed-out shape.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increasing opportunity cost reflects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possibilities frontier is bowed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perfectly substitutable.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cannot always be used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will operate at a point inside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will operate at a point along its production possibilities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When resources are not perfectly adaptable to the production of both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because to produce more of one good, a successively larger amount of the other good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straight-line production possibilities frontier,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 of scarcity does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imperfect 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 are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is rapidly expanding.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resources are not being used efficiently.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straight-line production possibilities frontier indicates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constant opportunity cost due to the perfect adaptability of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straight-line production possibilities frontier indicates constant opportunity cost due to the perfect adaptability of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movement along a bowed-out production possibilities frontier involves the production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of one good and less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better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point on the production possibilities frontier shows efficient use of resources to produce a combination of two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point on the production possibilities frontier shows efficient use of resources to produce a combination of two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point on the production possibilities frontier shows efficient use of resources to produce a combination of two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point on the production possibilities frontier shows efficient use of resources to produce a combination of two goods. 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point on the production possibilities frontier shows efficient use of resources to produce a combination of two goods. The production possibilities frontier is bowed out because to produce more of one good a successively larger amount of the other good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given below shows the production possibilities frontier for mufflers and socks. The opportunity cost of moving from point b to d is:</w:t>
            </w:r>
          </w:p>
          <w:p>
            <w:pPr>
              <w:pStyle w:val="p"/>
              <w:bidi w:val="0"/>
              <w:spacing w:before="0" w:beforeAutospacing="0" w:after="0" w:afterAutospacing="0"/>
              <w:jc w:val="left"/>
            </w:pPr>
            <w:r>
              <w:rPr>
                <w:position w:val="-206"/>
              </w:rPr>
              <w:pict>
                <v:shape id="_x0000_i1037" type="#_x0000_t75" style="height:218.25pt;width:282.75pt">
                  <v:imagedata r:id="rId1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 mufflers.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 mufflers.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socks.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 socks.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 socks.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b to point d, the production of mufflers increases by 50, and the opportunity cost of moving from point b to point d is the amount of socks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b to point d, the production of mufflers increases by 50, and the opportunity cost of moving from point b to point d is the amount of socks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producing more units of one good is the quantity of the other good that must be given up. In this case, moving from point b to point d, the production of mufflers increases by 50, and the opportunity cost of moving from point b to point d is the amount of socks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b to point d, the production of mufflers increases by 50, and the opportunity cost of moving from point b to point d is the amount of socks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b to point d, the production of mufflers increases by 50, and the opportunity cost of moving from point b to point d is the amount of socks given up.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given below shows the production possibilities frontier for mufflers and socks. If society moves from point c to point d, then society:</w:t>
            </w:r>
          </w:p>
          <w:p>
            <w:pPr>
              <w:pStyle w:val="p"/>
              <w:bidi w:val="0"/>
              <w:spacing w:before="0" w:beforeAutospacing="0" w:after="0" w:afterAutospacing="0"/>
              <w:jc w:val="left"/>
            </w:pPr>
            <w:r>
              <w:rPr>
                <w:position w:val="-206"/>
              </w:rPr>
              <w:pict>
                <v:shape id="_x0000_i1038" type="#_x0000_t75" style="height:218.25pt;width:282.75pt">
                  <v:imagedata r:id="rId1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gains 100 socks.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loses 30 mufflers.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worse off after the change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operating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 some unemployment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c to point d, the production of mufflers declines from 80 to 50, and the production of socks increases from 0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producing more units of one good is the quantity of the other good that must be given up. In this case, moving from point c to point d, the production of mufflers declines from 80 to 50, and the production of socks increases from 0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c to point d, the production of mufflers declines from 80 to 50, and the production of socks increases from 0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c to point d, the production of mufflers declines from 80 to 50, and the production of socks increases from 0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In this case, moving from point c to point d, the production of mufflers declines from 80 to 50, and the production of socks increases from 0 to 150.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production possibilities frontier, the opportunity cost of one more unit of a commodity per time period is measured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 of the commodity.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the other commodity that must be sacrificed.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amount of unemployed resources that must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satisfaction it gives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tax paid to government for production, sale, and use of the commodity.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opportunity cost of producing more units of one good is the quantity of the other good that must be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opportunity cost of producing more units of one good is the quantity of the other good that must be given up.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shift the production possibilities frontier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size of the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efficient use of existing resources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prints more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a strike by a labor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Society's desire to produce more of one of the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shift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capital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war that destroyed many 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improvement that improved fuel efficiency in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size of the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to a more inefficient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shift the production possibilities frontier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size of the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change in the combination of goods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improvement in technology.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improvement in technology.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Any production possibilities frontier assumes the economy’s resources, technology, and rules of the game are fixed during the period under consideration. Economic growth, reflected by an outward shift of the production possibilities frontier, is caused by an improvement in technology.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improvement in technology.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Any production possibilities frontier assumes the economy’s resources, technology, and rules of the game are fixed during the period under consideration. Economic growth, reflected by an outward shift of the production possibilities frontier, is caused by an improvement in technology.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always result in a parallel shift of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never result in a parallel shift of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be indicated as a movement along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shift the production possibilities frontier outward but not necessarily to a parallel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 not shift the production possibilities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94"/>
              </w:rPr>
              <w:pict>
                <v:shape id="_x0000_i1039" type="#_x0000_t75" style="height:205.5pt;width:816.75pt">
                  <v:imagedata r:id="rId1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figure has four graphs showing the production possibilities frontier for capital goods and consumer goods. Assuming an influx of immigrants benefits the production of both consumer and capital goods, which of the graphs below best illustrates the impact on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94"/>
              </w:rPr>
              <w:pict>
                <v:shape id="_x0000_i1040" type="#_x0000_t75" style="height:205.5pt;width:816.75pt">
                  <v:imagedata r:id="rId1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given below has four graphs showing the production possibilities frontier for capital goods and consumer goods. Which of the graphs below best illustrates the impact on the production possibilities frontier of a decrease in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94"/>
              </w:rPr>
              <w:pict>
                <v:shape id="_x0000_i1041" type="#_x0000_t75" style="height:205.5pt;width:816.75pt">
                  <v:imagedata r:id="rId1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figure has four graphs showing the production possibilities frontier for capital goods and consumer goods. Which of the graphs below best illustrates the impact on the production possibilities frontier of a technological improvement that will make the resources used to produce consumer goods more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 used to produce goods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enable an economy to produce outside its original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enable an economy to move along its original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eliminate scarcity and the production possibilities frontier would no longer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no effect on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the production possibilities frontier to a line with a positive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production possibilities frontier can shift outward for all of the following reasons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size of the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skills of the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larger work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larger capital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frontier can shift inward if there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stable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larger work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larger capital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95"/>
              </w:rPr>
              <w:pict>
                <v:shape id="_x0000_i1042" type="#_x0000_t75" style="height:207pt;width:251.25pt">
                  <v:imagedata r:id="rId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 for education and food production. Which of the following would cause the production possibilities frontier to shift from AA to BA?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drought that affected food production but had no effect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improvement in education that had no effect on food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technological improvement in food production that had no effect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disease that affected students' ability to learn (and therefore education) but not food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size of the labor force that affected both food production and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This increase can benefit the production of only one good, or it can be beneficial for both goods.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18"/>
              </w:rPr>
              <w:pict>
                <v:shape id="_x0000_i1043" type="#_x0000_t75" style="height:230.25pt;width:281.25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production possibilities frontier for capital goods and consumption goods. Current production at _____ would lead to the largest outward shift in the production possibilities frontier in a later year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a; because this point represents a greater consumption level than point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b; because this point represents greater total production than the other two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c; because this point represents a greater consumption level than the other two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b; because this point represents greater production of capital than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c; because this point represents greater production of capital than the other two 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resources—including capital stock,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resources—including capital stock,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resources—including capital stock,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resources—including capital stock,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resources—including capital stock,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possibilities frontier will shift if there is a change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society's preferences for commodities.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quantities of the two goods being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 that the production possibilities frontier is usually a bow-shaped curve instead of a straight line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curve makes it easier to illustrate the concepts of scarcity and prices than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economists began drawing them in this way and the convention has continued throughout the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output eventually reaches a maximum and then declines.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perfectly adaptable to the production of all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frontier will shift outward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To produce more of one good, a successively larger amount of another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To produce more of one good, a successively larger amount of another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To produce more of one good, a successively larger amount of another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When resources are not perfectly adaptable to the production of both goods, the production possibilities frontier is bowed out. To produce more of one good, a successively larger amount of another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resources are not perfectly adaptable to the production of both goods, the production possibilities frontier is bowed out. To produce more of one good, a successively larger amount of another good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outward shift of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reflects economic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reflects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reflects economic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relate to the state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always a parallel shift.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economic question does the decision to produce butter instead of guns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whom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has a comparative advantage in gun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has an absolute advantage in butter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dairy farmers use automatic milking machines instead of milking by hand, which economic question does their decision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whom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has a comparative advantage in milking?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price of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economic question does the decision to give all of the butter an economy produces to the homeless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whom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has a comparative advantage in butter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has an absolute advantage in butter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Every economy must answer each of the following questions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Which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goods will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these particular goods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resources should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resources be combined to produce each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will actually consume the goods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question of what will be produced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answered by the government in a system of pure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answered by markets in 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faced by all economies regardless of their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have to be answered by economies possessing great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illustrated by the economic concept of the production possibilities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mechanisms and institutions that resolve the basic economic questions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possibilities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resolution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 determination.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determination.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answer the three economic questions to the satisfaction of everyone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not allow some members of society to gain an unfair advantage when answering the three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choose pure capitalism to adequately answer the three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set of social institutions and mechanisms organized to answer society’s three primary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address problems of scarcity only by embracing the social institution of private property.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three questions every economic system must answer are the what, how, and for whom goods are produced.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three questions every economic system must answer are the what, how, and for whom goods are produced.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pure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reliance on prices to direct resources to their best 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Under pure capitalism there is no government, resources are privately owned, and products are distributed through free markets.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Smith's term "the invisible hand"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hidden role of government in setting regulations that govern trading in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capable entrepreneurs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unseen work of the financial markets that facilitates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technological change and random events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distinguishing feature between capitalist and socialist (or command) economies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citizen is always wealthier in capitalist economies than in socialist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is typically decentralized in socialist economies and is centralized in capitalist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privately owned in capitalist economies and private property rights are enforced by a dictator in command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publicly owned in capitalist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is typically decentralized under capitalism, while it is centralized in command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the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the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the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the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Under pure capitalism, there is no government, resources are privately owned, and products are distributed through free markets. In a pure command system, resources are directed and production is coordinated by the central plan of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believed that people's pursuit of their own self-interests: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tended to promote general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required the government's "invisible hand" to keep the economy running smoothly.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might cause aggregate demand to be greater than aggregate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wealth of a nation, which was the quantity of gold and silver it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decrease the wealth of a nation, which was its ability to produce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According to Adam Smith, market forces allocate resources as if by an “invisible hand”—an unseen force that harnesses the pursuit of self-interest to direct resources where they can earn the greatest reward.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Pure capitalism and a pure command system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different ways of answering the basic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names describing the same method of answering the basic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two ways of answering the basic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efficient ways to answer the basic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market systems of resource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Under pure capitalism, there is no government, resources are privately owned, and products are distributed through free markets.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 pure capitalism, there is no government, resources are privately owned, and products are distributed through free markets. In a pure command system, resources are directed and production is coordinated by central plan of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command economy,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dictator makes every economic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owners can sell their resources to the highest bidder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individual or group coordinates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theory, individual choices are reflected in collective decisions and decisions are made by 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ownership of resources is combined with free markets to direct economic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a pure command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are privately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activity is coordinated by the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markets guide resources to their highest-valued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economic planning is used to answer the basic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choices are voluntary and are based on rational self-interest.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 pure command system, resources are directed and production is coordinated by central plan of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best characterized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barter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mercantile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mixed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9"/>
              <w:gridCol w:w="7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one that incorporates aspects of more than one economic system.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one that incorporates aspects of more than one economic system.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one that incorporates aspects of more than one economic system.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mixed economic system is one that incorporates aspects of more than one economic system.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one that incorporates aspects of more than one economic system.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are based primarily on religion or custom.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are publicly owned and economic planning is 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are privately owned and prices are used to coordinate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both publicly and privately owned and some markets are regulated.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are publicly owned and prices are used to coordinate economic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the incentive power of property rights and markets, some of the most die-hard central planners are now allowing: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influence from custom or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relations to play significant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role for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communal ownership of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 use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mixed economic system is characterized by the private ownership of some resources and the public ownership of other resources; some markets are regulated by the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difference between the benefits and the costs of a choice.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3"/>
              <w:gridCol w:w="7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See 2-1: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always measured in dollar terms, rather than in terms of real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It can be a subjective measure, measured as the value of an opportunity lost. See 2-1: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It can be a subjective measure, measured as the value of an opportunity lost.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going to college consists of more than just the tuition that will be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It can be a subjective measure, measured as the value of an opportunity lost. See 2-1: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It can be a subjective measure, measured as the value of an opportunity lost.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 maker engages in an activity if that activity is more attractive than the best alternative.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Because of scarcity, we have to choose among available actions and we must incur an opportunity cost. A rational decision maker will choose the alternative he or she values the most: the alternative with the lowest opportunity cost. See 2-1: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Because of scarcity, we have to choose among available actions and we must incur an opportunity cost. A rational decision maker will choose the alternative he or she values the most: the alternative with the lowest opportunity cost.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Sultan of Brunei, one of the world's richest people, does not face the problem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Scarcity is the condition in which society’s unlimited wants cannot be satisfied by society’s limited resources. The Sultan of Brunei cannot enjoy drive his cars and pilot his airplanes at the same time. See 2-1: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Scarcity is the condition in which society’s unlimited wants cannot be satisfied by society’s limited resources. The Sultan of Brunei cannot enjoy drive his cars and pilot his airplanes at the same time.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going to college is the same for all students who are receiving full-tuition scholarships.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The opportunity cost of going to college takes into account wages forgone by not working and the tuition paid since the money could have been used for something else. Moreover, wages will be different for different people. See 2-1: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The opportunity cost of going to college takes into account wages forgone by not working and the tuition paid since the money could have been used for something else. Moreover, wages will be different for different people.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objective; therefore, its value does not change as circumstances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It is a subjective measure, requires time and information, and varies with circumstance. See 2-1: Choice and Opportunity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opportunity cost of an action is the value of the best alternative forgone. It is a subjective measure, requires time and information, and varies with circumstance. See 2-1: Choice and Opportunity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should not disband its football team since it has already paid for the stadium.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sunk cost is a cost that has already been incurred and cannot be recovered. Sunk costs should be ignored when making economic choices. See 2-1: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sunk cost is a cost that has already been incurred and cannot be recovered. Sunk costs should be ignored when making economic choices. See 2-1: Choice and Opportunity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MACR.MCEACH.17.02.01 - Describe the relationship between 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specialize in producing those goods for which they possess a comparative advantage, then an economy as a whole can produce a greater quantity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According to the law of comparative advantage, people should specialize in producing a good they can produce at the lowest opportunity cost. In the context of comparative advantage, specialization leads to greater overall output than an absence of specialization.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According to the law of comparative advantage, people should specialize in producing a good they can produce at the lowest opportunity cost. In the context of comparative advantage, specialization leads to greater overall output than an absence of specialization.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one person to have a comparative advantage in the production of all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producer has a comparative advantage in the production of a good if he or she can produce that good at a lower opportunity cost than other producers. By definition, then, a producer cannot have a comparative advantage in all products.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producer has a comparative advantage in the production of a good if he or she can produce that good at a lower opportunity cost than other producers. By definition, then, a producer cannot have a comparative advantage in all products.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is based on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producer has a comparative advantage in the production of a good if he or she can produce that good at a lower opportunity cost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producer has a comparative advantage in the production of a good if he or she can produce that good at a lower opportunity cost than other producers.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can produce more of a good than another person is said to possess a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person has a comparative advantage in the production of a good if he or she can produce that good at a lower opportunity cost than other producers.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person has a comparative advantage in the production of a good if he or she can produce that good at a lower opportunity cost than other producers.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one person to have an absolute advantage in two tasks and a comparative advantage in only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Absolute advantage means producing more goods with the same amount of resources, whereas comparative advantage means producing at a lower opportunity cost than another producer.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Absolute advantage means producing more goods with the same amount of resources, whereas comparative advantage means producing at a lower opportunity cost than another producer.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one person to have an absolute advantage in something even if she has no comparative advantage in anything.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Absolute advantage means producing more goods with the same amount of resources, whereas comparative advantage means producing at a lower opportunity cost. Because comparative advantage is based on opportunity cost, no individual may have a comparative advantage in all goods and each producer will have a comparative advantage in one good.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Absolute advantage means producing more goods with the same amount of resources, whereas comparative advantage means producing at a lower opportunity cost. Because comparative advantage is based on opportunity cost, no individual may have a comparative advantage in all goods and each producer will have a comparative advantage in one good.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 is based on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Absolute advantage means producing more goods with the same amount of resources, whereas comparative advantage means producing at a lower opportunity cost.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Absolute advantage means producing more goods with the same amount of resources, whereas comparative advantage means producing at a lower opportunity cost.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often leads to gains in productivity for society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Specialization according to comparative advantage means that the firm specializing is producing the good at the lowest opportunity cost; it leads to a greater output. See 2-2: 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Specialization according to comparative advantage means that the firm specializing is producing the good at the lowest opportunity cost; it leads to a greater output. See 2-2: Comparative Advantage, Specialization, and Exchange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MACR.MCEACH.17.02.02 - Explain how comparative advantage, specialization, and exchange affect economic outcomes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point on a production possibilities frontier requires full employment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possibilities frontier represents all desirable combinations of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but not necessarily options that society may find desirable.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but not necessarily options that society may find desirable.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point along a nation's production possibilities frontier represents efficient use of all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possibilities frontier represents the boundary between attainable and unattainable prices of commodities.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production possibilities frontier identifies possible combinations of goods that can be produced when all available resources are employed efficiently.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point inside the production possibilities curve illustrates a situation in which resources are not fully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Points on the production possibilities frontier indicate combinations of goods that can be produced when all available resources are employed efficiently. Points inside the production possibilities frontier are inefficient, and points outside are unattainable.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Points on the production possibilities frontier indicate combinations of goods that can be produced when all available resources are employed efficiently. Points inside the production possibilities frontier are inefficient, and points outside are unattainable.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bowed-out shape of the production possibilities frontier indicates increasing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production possibilities frontier is bowed out because to produce more of one good a successively larger amount of the other good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concave (i.e., bowed-out) shape of the production possibilities frontier reflects the law of increasing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production possibilities frontier is bowed out because to produce more of one good a successively larger amount of the other good must be sacrificed.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production possibilities frontier is bowed out because to produce more of one good a successively larger amount of the other good must be sacrificed.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frontier will shift outward if there is an improvement in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frontier will shift inward if there is an increase in the size of the labor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Any production possibilities frontier assumes the economy’s resources, technology, and rules of the game are fixed during the period under consideration. Economic growth, reflected by an outward shift of the production possibilities frontier, is caused by an increase in available resources, improvement in technology, or improvement in the rules of the game. See 2-3: The Economy's Production Possibilities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MACR.MCEACH.17.02.03 - Outline how economies function as production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Production Possibilities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question of "what to produce" is often referred to as the distribution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0"/>
              <w:gridCol w:w="7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three questions every economic system must answer are the what, how, and for whom to produce. See 2-4: 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three questions every economic system must answer are the what, how, and for whom to produce.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economic system does not need to be concerned with what to produce, how to produce things, or who will get the goods and services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0"/>
              <w:gridCol w:w="7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three questions every economic system must answer are the what, how, and for whom to produce. See 2-4: 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three questions every economic system must answer are the what, how, and for whom to produce.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various types of economic systems, pure market capitalism involves the greatest government interference and control over the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See 2-4: 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flaw of pure capitalism is that a person who owns no resources could starve.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See 2-4: 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 is a flaw of a command economy because there is less incentive for resources to flow to their highest-valued 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In a pure command system, resources are directed and production is coordinated by central plan of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differences in economic structure among different countries relate to ownership of resources and the manner in which economic activities are coordinated.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In a pure command system, resources are directed and production is coordinated by central plan of government. See 2-4: 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Under pure capitalism, there is no government, resources are privately owned, and products are distributed through free markets. In a pure command system, resources are directed and production is coordinated by central plan of government. See 2-4: Economic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MACR.MCEACH.17.02.04 - Describe different economic systems and the decision-making rules that define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footerReference w:type="default" r:id="rId1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png" /><Relationship Id="rId18" Type="http://schemas.openxmlformats.org/officeDocument/2006/relationships/image" Target="media/image15.jpeg"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Economic Tools and Economics Systems</dc:title>
  <cp:revision>0</cp:revision>
</cp:coreProperties>
</file>