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earliest forms of management were on the needs of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practices and perspectives vary in response to social, political, and economic changes in the larger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a focus on things of production, management focus on meeting human needs for greater motivation and engagement to increase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struggle to balance the “things of production” with the “humanity of production” has continued from the nineteenth century to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 is one of the oldest approaches in the evolution of management thinking and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classical perspective on management emerged during the </w:t>
            </w:r>
            <w:r>
              <w:rPr>
                <w:rStyle w:val="DefaultParagraphFont"/>
                <w:rFonts w:ascii="Times New Roman" w:eastAsia="Times New Roman" w:hAnsi="Times New Roman" w:cs="Times New Roman"/>
                <w:b w:val="0"/>
                <w:bCs w:val="0"/>
                <w:i w:val="0"/>
                <w:iCs w:val="0"/>
                <w:smallCaps w:val="0"/>
                <w:color w:val="000000"/>
                <w:sz w:val="22"/>
                <w:szCs w:val="22"/>
                <w:bdr w:val="nil"/>
                <w:rtl w:val="0"/>
              </w:rPr>
              <w:t>nineteenth and early twentieth centuries.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humanistic perspective contains three subfields: scientific management, bureaucratic organizations, and administrative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Frederick W. Taylor developed systems thinking and emphasized the 14 principles of management that should guide managerial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evolved with the use of precise procedures in place of tradition and rules of thumb.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criticism of human relations management is that it ignores the social context and workers’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criticisms of scientific management is it did not acknowledge variance among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Standardization of work and wage incentives are characteristics of behavioral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developed a standard method for performing each job.</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With clear definitions of authority and responsibility, division of labor is one of the six characteristics of the ideal bureaucracy.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acts and decisions recorded in writing is one of the six characteristics of the ideal bureaucracy.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Fayol's unity of command principle emphasizes that each subordinate receives orders from one—and only one—superior.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unity of direction principle proposes that similar activities in an organization should be grouped together under one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scalar chain is a hypothetical chain that provides horizontal links between unionized workers in different departments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focuses on employee competence, whereas the administrative principles approach focuses on work flow through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Follett and Barnard were early advocates of a more humanistic perspective on management that emphasized the importance of understanding human behaviors, needs, and attitudes in the workplace, as well as social interactions and group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Mary Parker Follett's approach to leadership stressed the importance of engineering techniques rather than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group within an organization is part of the informal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studies resulted in the movement towards scientific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 initially espoused a dairy farm view of management, meaning that contented cows give more milk, and satisfied workers will produce more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Hawthorne studies led to the early conclusion that positive human relations can lead to significantly higher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Y proposes that organizations can take advantage of the imagination and intellect of all of their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Douglas McGregor, Theory X and Theory Y provide two opposing views of workers: Theory X recognizes that workers enjoy achievement and responsibility, whereas Theory Y recognizes that workers will avoid work whenever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assumption of Theory Y is that the average human being has an inherent dislike of work and will avoid it if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 develops theories about human behavior based on scientific methods and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development is a specific set of management techniques based in the behavioral sciences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stresses the satisfaction of employees' basic needs as the key to increased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uses qualitative data in management decision making.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field of management that specializes in the physical production of goods or services refers to operations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 is the most recent subfield of the quantitative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term “quants” refers to financial managers and others who base their decisions on complex quantitative analysis, under the assumption that using advanced mathematics and sophisticated computer technology can accurately predict how the market 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thinking is the ability to see both the distinct elements of a system or situation and the complex and changing interaction among those elements.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Weber perceived bureaucracy as a threat to basic personal liberties but also recognized it as the most efficient and rational form of organizing.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Discerning circles of causality is an important element of systems thinking.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 refers to the fact that managers need to understand the synergy of the separate elements of the organization in order to understand the synergy of the whole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view tells managers that what works in one organizational situation works in all other situations.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 is used by most corporations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 can be thought of a direct descendant of the behavioral sciences approach to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An advantage to a bossless workplace is a reduced amount of money spent on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Out of all of the management perspectives, the classical perspective has been strongest from the 1950s until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Millennial employees are the most educated generation in the history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Two ideas related to a technology-driven workplace are the bossless work environment and employee engagement.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shd w:val="clear" w:color="auto" w:fill="FFFFFF"/>
                <w:rtl w:val="0"/>
              </w:rPr>
              <w:t>Supply chain management refers to managing the sequence of suppliers and purchasers and covers all stages of processing, from obtaining raw materials to distributing finished goods to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classical perspective to management assumes a universalist view as opposed to a case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supply chain is a network of multiple businesses and individuals that are connected through the flow of products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studying history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history is a way to improve conceptual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history means developing an understanding of the impact of societal forces on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history is a way to achieve strategic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history means arranging events in chronological order.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statements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management perspectives occurred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occurs when management focus is on meeting human needs for greater motivation and engagement to increase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humanity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manpower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things of 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things of 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describe Millennial employees, in general?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Hesitant to question their superiors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educated than their peers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Globally conscious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Technologically inept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Hesitant to challenge the status quo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Jessica is a recent college graduate who grew up technologically adept. She is seeking a job that has a flexible, collaborative work environment that is challenging and supportive and has many opportunities for furthering her career. Based on this information, Jessica is most likely a __________ employee.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 Boomer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Millennial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Generation Z</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considered to be a social media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Company online community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Video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Microblogging platform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Wiki for virtual collaboration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Kaiser Permanente, General Motors, and Morgan Stanley Wealth Management have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all pioneers in using 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all use social media technology to connect with their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all currently experimenting with a bossless workplace.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early advocates of using quantitative techniques to facilitate management decision 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The nineteenth and early twentieth centuries saw the development of which management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sciences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perspectives emphasized a rational, scientific approach to the study of management and sought to turn organizations into efficient operating machines?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sciences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subfield of the classical management perspective that emphasized scientifically determined jobs and management practices as the solution to improving labor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sciences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Frank Gilbreth felt that efficiency equated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best way to do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flows from the top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procedures and policies.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Time and motion studies that resulted in drastic reduction in the time that patients spent on the operating table were pioneered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Edward Deming.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Henry Gantt.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Parker Follett.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Frank Gilbreth.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Who is considered the "first lady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Parker Follett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Lillian Gilbreth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Carly Fiorona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Maxine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Anne Adams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four subfields of the classical perspective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behavioral sciences, human resources, and 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organizations, management science, systems thinking, and human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 bureaucratic organizations, management science, and 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management science, systems thinking, and 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is considered the "father of scientific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Frank B. Gilbreth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Elton Mayo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Henry Gantt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Douglas McGregor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Frederick W. Taylor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bar graph that measures planned and completed work along each stage of production by time elapsed?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and work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Gantt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and motion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and delivery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Gilbreth chart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Frederick Taylor's contributions were in the field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sciences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criticism of scientific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appreciate the social context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appreciate the higher needs of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appreciate the careful study of tasks and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acknowledge variance among individuals.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tended to regard workers as uninformed and ignored their ideas and suggestions.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Standardization of work and wage incentives are characteristics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sciences.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major criticism of scientific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ignored the social context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ignored the impact of compensation on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overemphasized individual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overemphasized the intelligence of workers.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emphasized the social context of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assembly line is most consistent with which of the following general principles of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of 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Scalar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organizations approach is a subfield within: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Weber's ideas on bureaucracy, organizations should be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charismatic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Whereas scientific management focuses on __________, administrative principles approach focuses on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productivity; the total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productivity; individual 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 procedures; management by principle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ability; employee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competence; work flow through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Archies' Antiques, Inc., is characterized by separation of management from ownership and by clearly defined lines of authority and responsibility. These characteristics are consistent with the principles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organizations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characteristics of Weberian bureaucracy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labor is divided with clear definitions of authority and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positions are organized in a hierarchy, with each position under the authority of a higher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personnel are selected and promoted based on technical qualifications.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acts and decisions are recorded in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is the same as the ownership of the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Max Weber felt selection of employees should be based on: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connections.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Matrix Dress Designs operates using the concept of empowerment, where employees act independently and with management facilitating rather than controlling workers. These qualities represent which management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organizations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sciences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Positions organized in a hierarchy of authority is an important characteristic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organizations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sciences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UPS is successful in the package delivery market. One important reason for this success is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loose standards.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nonbureaucratic organizational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Mary Parker Follett contributed to which of the following perspectives on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that similar activities in an organization should be grouped together under one manager is the essence of the classical perspective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of 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of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scalar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manpower.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specialization to produce more and better work with the same amount of effort is consistent with Fayol's general management principle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of 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of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scalar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of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manpower.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Genex Dynamics is a ballistics company that uses the unity of command, scalar chain, and division of work principles. These are part of which management philosophy?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organizations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resources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sciences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refers to a chain of authority extending from top to the bottom of the organization and including every employee.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of command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of labor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of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scalar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Adequate manpower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Mary Parker Follett's approach to leadership stressed the importance of __________, rather than techniques.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 managers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was a key finding in the Hawthorne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Stronger lighting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money resulted in increased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 declined in all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temperatures reduced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increased productivity.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Chester Bernard felt that __________ could help a poorly managed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top-down flow of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findings provided by the Hawthorne studies provided the impetus for __________, despite flawed methodology or inaccurate conclusions.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organizations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A social group within an organization is part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organizational 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scalar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reorganization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 level.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significant contribution of Chester Barnard was the concept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informal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theory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perspective of management combines motivation theories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of job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floor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 maximization.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 "dairy farm" view of management (i.e., just as contented cows give more milk, satisfied workers will produce more work) was espoused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sciences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Maslow's hierarchy of needs started with which of following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Esteem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Safety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Belongingness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Tommy believes his employees are responsible, creative, and able to work with minimal direction. He is a __________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X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Z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A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tradtionalist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Theory X and Theory Y were developed by: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Douglas McGregor.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Henry Gantt.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Mary Parker Follett.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Frank Gilbreth.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Beth Brant, production supervisor at Trustworthy Tools Mfg., Inc. believes that her employees dislike work, avoid responsibility, and therefore need to be controlled and directed. Beth is a __________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X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realistic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Z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J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Douglas McGregor, the classical perspective on management was based on __________ assumptions about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X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Z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A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sciences approach is based on which of the following disciplines?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development is one specific set of management techniques based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sciences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principles approach.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Forestville Freeze is regionally known for its employee training programs. Managers at Freeze conduct research to determine the best candidate interviewing techniques. This involves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principles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organizations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sciences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emerged after World War II to treat problems associated with: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modern global warfare.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involvement.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improving manufacturing.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the management thinking and practice that stresses the satisfaction of employees' basic needs as the key to increased worker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sciences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movement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his role as a financial accountant, Roger uses the capital asset pricing model and other mathematical tools to help clients keep track of their finances. Which subfield of the classical perspective does Roger apply most at his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sciences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emphasizes the importance of understanding human behaviors, needs, and attitudes in the workplace, as well as social interactions and group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organizations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Most early interpretations of the Hawthorne studies argued that the factor that best explained increased output was: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days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lighting.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food.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Disney's FastPass program is an example of the application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of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research grew directly out of World War II groups and is based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group dynamics.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in crisis.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in turbulent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model building.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financial managers and others who base their decisions on complex quantitative analysis, under the assumption that using advanced mathematics and sophisticated computer technology can accurately predict how the market 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"Yuppies"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recent subfield of the quantitative perspective is __________, which is often reflected in management information systems designed to provide relevant information to managers in a timely and cost-efficient manner.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infrastructure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teamwork philosophy is based in part on the assumption that five people working together can produce more than five people working individually. This philosophy is consistent with the concept of: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entropy.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By using the personal data that you put on your page, Facebook tracks and monitors your online behavior and then searches through all that data to identify and suggest potential “friends.”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Georgia, an airline CEO, often looks for patterns of movement within the airline industry, focusing on the qualities of rhythm, flow, direction, shape, and networks of relationships. This type of activity, referred to as __________ thinking, allows Georgia to see the structures that underlie complex situations within the industry and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quantitative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assumption of Theory 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human being learns, under proper conditions, not only to accept but to seek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capacity to exercise a relatively high degree of imagination, ingenuity, and creativity in the solution of organizational problems is narrowly distributed in the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control and the threat of punishment are not the only means for bringing about effort toward organizational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 the conditions of modern industrial life, the intellectual potentialities of the average human being are only partially utilized.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expenditure of physical and mental effort in work is as natural as play or rest.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often difficult to make decisions about subsystems because they are: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managed differently.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filled with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organizationally based.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decades of being a manager, Jeffrey has learned that an organizational structure that is effective for one company is likely to be ineffective for a different company. This knowledge reflects which current management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Henri Fayol and Charles Clinton Spaulding were significant contributors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principles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In a(n) __________, every situation is viewed as unique.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universalist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determine how to deal with a problem employee, Sharon evaluated the employee, the problem, and the context in which the problem occurred. She is applying which of the following perspectives?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Participative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Universalist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Autonomy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 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 consultant who recommends the effectiveness of sensitivity training to every organization he serves is violating the basics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acceptance theory of authority.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has been called the "father of African-American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 Weber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Frank B. Gilbreth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Peter Drucker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Charles Clinton Spaulding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Frederick Winslow Taylor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advantage that social media technology offers?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communication and collaboration within and across firms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Strong, more authentic relationships between managers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sharing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advantage to a bossless work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employee initiative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overhead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employee commitment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and faster decision making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Deutsche Post DHL Group (DHL) has a culture that encourages job satisfaction. Some examples of the tactics the company uses include thanking employees for their contributions through thank-you notes and monetary rewards, supporting career development, and communicating honestly with employees. Thus, it can be said that DHL uses employee __________ tactics to manage their workers.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empowerment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“2015 Management Tools and Trends” survey by Bain &amp; Company, top concerns of managers as revealed in the survey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threat of cyber attacks.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pace of change brought about by digital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costs and slow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customer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pessimism about the economy recovery.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managing the sequence of suppliers and purchasers and covers all stages of processing, from obtaining raw materials to distributing finished goods to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E-commerce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recent survey conducted by Bain &amp; Company, which management tool or technique is the most popular among managers and executives in North American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Outsourcing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quality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engagement surveys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Benchmarking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recent survey conducted by Bain &amp; Company, which management tool or technique is most popular in global organizations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Benchmarking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relationship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engagement surveys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Scenario - Britney Marr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to gain a foothold in the snack cracker industry had just been found. Britney Marr, an account executive manager for Baked Wheat Industries, had developed an interest in wheat crackers two months ago when one of her newly hired account execs, Amy Bender, had convinced her about the high margins and promising future associated with that market. Marr had always believed that if you do your homework in hiring the best people, then it only makes sense to listen to their recommendations and implement their suggestions.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 had given her approval to Bender to explore opportunities to move into this promising new market. This morning, Bender had reported that the Jackson Corporation had severed its contract with Feel Good Crackers Incorporated. Apparently, the Feel Good salesman had shared sensitive information about Jackson at a cocktail party. Bender had already established a good relationship with Feel Good buyers, and so she recognized this as an opportunity to expand her market into wheat crackers.</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Marr's behavior provides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the scalar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 of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principle of inversion.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of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Marr's management style reflects a belief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her employees through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 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From a systems thinking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 should manage the separate units of Baked Wheat Industries independently.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 should listen to and reward her people well to increase synergy.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Jackson account was lost because Feel Good was too closed to its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contingency view recommends: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 should manage all of her employees the way she manages Bender.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 of every manager should be high return on investment (ROI), so Marr should expand her market only if it increases ROI.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Bender should focus on her expertise, recognizing the potential risk of failure with a new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emphasizes scientifically determined jobs and management practices as the way to improve efficiency and labor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A subfield of the classical perspective is the __________, which emphasizes management on an impersonal, rational basis through elements such as clearly defined authority and responsibility, formal recordkeeping, and separation of management and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organizations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stresses the satisfaction of employees’ basic needs as the key to increased productivity.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3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movement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__________ is a set of interrelated parts that function as a whole to achieve a common purpose.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A management perspective that emerged during the nineteenth and early twentieth centuries that emphasized a rational, scientific approach to the study of management and sought to turn organizations efficient operating machines is called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means looking not just at discrete parts of an organizational situation, but also at the continually changing interactions among the parts.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refers to using social media technologies for interacting with and facilitating communication and collaboration among employees, customers, and other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A subfield of the classical perspective that focuses on the total organization rather than the individual worker and delineates the management functions of planning, organizing, commanding, coordinating, and controlling is called the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Fayol, similar activities in an organization should be grouped together under one manager. This administrative principle is known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unity of direction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on management emphasizes the importance of understanding human behaviors, needs, and attitudes in the workplace.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suggests that jobs should be designed to meet people's higher-level needs by allowing employees to use their full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resources perspective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draws from psychology, sociology, and other social sciences to develop theories about human behavior and interaction in an organizational setting.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5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sciences approach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also called the quantitative perspective, uses mathematics, statistical techniques, and computer technology to facilitate management decision making, particularly for complex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refers to the field of management that specializes in the physical production of goods or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1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that the whole is greater than the sum of its parts is known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synergy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__________ tells managers that what works in one organizational situation might not work in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view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refers to technologies, skills, and processes for searching and examining massive, complex sets of data that traditional data processing applications cannot handle to uncover hidden patterns and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refers to managing the sequence of suppliers and purchasers and covers all stages of processing, from obtaining raw materials to distributing finished goods to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Supply chain management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 means that people are involved in their jobs and are satisfied with their work conditions, contribute enthusiastically to meeting team and organizational goals, and feel a sense of belonging and commitment to the organization and its 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Engagement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three of the basic ideas of scientific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can list any three of the following: develop standard methods for performing each job; select workers with appropriate abilities for each job; train workers in standard methods; support workers by planning their work and eliminate interruptions; and provide wage incentives to workers for increased output.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three assumptions associated with McGregor's Theory 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The average human being has an innate dislike of work and will avoid it if possible. (2) Because of the human characteristic of dislike for work, most people must be coerced, controlled, directed, or threatened with punishment to get them to put forth adequate effort toward the achievement of organizational objectives. (3) The average human being prefers to be directed, wishes to avoid responsibility, has relatively little ambition, and wants security above all.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contributions and criticisms of Taylor's scientific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of scientific management are that it demonstrated the importance of compensation for performance, initiated the careful study of tasks and jobs, and demonstrated the importance of personnel selection and training. Criticisms of scientific management are that it did not appreciate the social context of work and higher needs of workers, did not acknowledge variance among individuals, and tended to regard workers as uninformed and ignored their ideas and suggestions.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writings of Fayol, Taylor, and Weber provide the foundation for modern management. Identify the school of thought associated with each writer and compare the focus that each writer takes in relation to the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Fayol is associated with the administrative principles approach, focusing on the manager level. Taylor is associated with scientific management, and he focused on the work level. Weber is associated with the bureaucratic organizations approach, and his focus was on the level of the organization.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what happened in the Hawthorne studies, and explain the results and conclusions of these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working under the direction of Harvard professors Elton Mayo and Fritz Roethlisberger, were studying the effects of various lighting conditions on worker performance at the Western Electric plant in Hawthorne, Illinois. Each time an experimental change was made, performance improved, regardless of the change. The early conclusion was that workers perceived that their work was important enough to hire researchers to work with them, and this recognition of importance was sufficient to motivate improved performance. This conclusion led to the development of the human relations movement, stressing the importance of satisfied, happy workers. Recent analysis suggests that money may have been the single most important motivating factor.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assumptions behind McGregor's Theory X and Theory Y. How do the theories relate to the classical perspective on management and early human relations ideas?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 to Exhibit 2.5 in the text for the assumptions behind each theory. McGregor believed that the classical perspective was based on Theory X assumptions about workers. He also felt that a slightly modified version of Theory X fit early human relations ideas. He proposed Theory Y as a more realistic view of workers for guiding management thinking.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describe systems thinking, including synergy.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 is the ability to see both the distinct elements of a system or situation and the complex and changing interaction among those elements. A system is a set of interrelated parts that function as a whole to achieve a common purpose. Subsystems are part of a system, such as an organization, that depend on one another. Changes in one part of the system (the organization) affect other parts. Managers need to understand the synergy of the whole organization, rather than just the separate elements, and to learn to reinforce or change whole system patterns. Synergy means that the whole is greater than the sum of its parts. The organization must be managed as a coordinated whole.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differences between the case view, universalist view, and the contingency view.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viewpoints relate to the applicability of management principles. The case view holds that every situation is unique, thus there are no universal principles. Conversely, the universalist view believes that the same management principles will work across every situation in every organization. The contingency view is an integration of these two (i.e., while there are no universal principles, there are common patterns and characteristics). The manager's task is to identify what principles will work when, based on an analysis of key contingencies.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has become a state-of-the-art business leadership tool. Write a short essay that identifies some popular social media platforms and expounds on how they can help managers balance production goals with employee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companies use Facebook, LinkedIn, Twitter, YouTube, online community pages, and video streams to reach out to and get feedback from customers, clients, and other stakeholders in an effort to build relationships. Social media is also used for collaboration within and across firms among employees and colleagues; fast, immediate access can improve efficiency, increase productivity, and facilitate smoother operations and build stronger relationships between managers and employees.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classical perspective emphasizes managing with a rational, scientific approach. The humanistic perspective emphasizes understanding the behavior, needs, and attitudes of those involved in the work process. Isolate two main characteristics of each approach and combine them to form your own hybrid management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Classical perspective main characteristics:</w:t>
                  </w:r>
                </w:p>
                <w:p>
                  <w:pPr>
                    <w:numPr>
                      <w:ilvl w:val="0"/>
                      <w:numId w:val="1"/>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seeks to improve productivity by employing standardized methods for performing each job and selecting and training appropriate workers; gives wage incentives; is well illustrated by assembly-line production.</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bureaucratic organizations approach is impersonal with clearly defined roles of authority and responsibility, and strict recordkeeping; is often seen as a threat to personal liberty.</w:t>
                  </w:r>
                </w:p>
                <w:p>
                  <w:pPr>
                    <w:numPr>
                      <w:ilvl w:val="0"/>
                      <w:numId w:val="1"/>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administrative principles approach focuses on increasing productivity of the entire organization as opposed to the productivity of individual workers.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Humanistic perspective main characteristics:</w:t>
                  </w:r>
                </w:p>
                <w:p>
                  <w:pPr>
                    <w:numPr>
                      <w:ilvl w:val="0"/>
                      <w:numId w:val="2"/>
                    </w:numPr>
                    <w:bidi w:val="0"/>
                    <w:spacing w:before="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relations movement seeks to satisfy employee needs in order to increase production.</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human resources perspective suggests that jobs should be designed to meet people’s higher-level needs by allowing employees to use their full potential.</w:t>
                  </w:r>
                </w:p>
                <w:p>
                  <w:pPr>
                    <w:numPr>
                      <w:ilvl w:val="0"/>
                      <w:numId w:val="2"/>
                    </w:numPr>
                    <w:bidi w:val="0"/>
                    <w:spacing w:after="22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behavioral sciences approach uses disciplines such as psychology and sociology to assess human interactions in the workplace.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science (or the quantitative perspective) uses mathematics, statistics, and computer technology for complex problem solving, decision making, and recordkeeping. Define the three subsets of management science, and evaluate the usefulness of this management technique in today's workplace, including at least one advantage and one disadvantage.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subsets are operations research (mathematical model building and application), operations management (specifically used to solve manufacturing and production issues), and information technology (information relay throughout the organization). Management science has become critical to the efficient management of large companies and business systems. However, managers cannot rely exclusively on numbers and algorithms, because they do not take the human factor into consideration.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Systems thinking is a management concept that considers all of the interrelated parts of the system that function as a whole and in common. Changes in any one part of the system affect the whole organization and, in fact, the whole is greater than the sum of its parts. Write a short paragraph in which you explain how a change in one part of a system (or organization, product, or community) can affect the whole system (or organization, product, or community) either to its benefit or detriment. List some contingencies that might influence a manager's decision making. Use your imagination in choosing a system that is “managed.”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paragraph should explain the relationship between parts of a system and should list contingencies. The example does not have to be business-related. The system, for example, can represent the human body, where a change in any one organ will affect the body as a whole; or the system can be an example of a family unit, where a change that affects any one family member will affect the unit as a whole. Contingencies are variables that exist and make each organizational system unique; therefore, the manager's decision-making skills and response must be unique to his own system. For example, a man is offered a new job. The pay is high enough to cover necessities, plus put away savings. The beneficial or detrimental change depends on how the contingencies are handled. Contingencies unique to his family system that would influence his decision making might include: a wife and two sons; a daily three-hour commute; financial family struggles; the job represents his first promotion; acting as head coach of his sons' soccer team; the family can accompany him on business trips, etc.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The bossless workplace is one modern management technique that strives to meet new management challenges and address the needs of employees, customers, and the environment. There is no hierarchy in a bossless workplace, and all workers are created equal. What additional management technique must be practiced in order to facilitate a bossless workplace? In your judgment, is going "bossless" a realistic approach to today's workplace?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bossless workplace must have employees who are emotionally involved in their jobs and satisfied with working conditions (employee engagement). Companies must train employees to work effectively within a nonhierarchical system. All workplaces do not lend themselves to the bossless concept, but all workplaces benefit from applying employment engagement techniques to some degree. Companies can create an atmosphere where employees feel a commitment to the company goals and mission. They can communicate honestly with employees and provide opportunities for career advancement as well as community service. Today's educated, mobile workers want a flexible, collaborative work environment that uses cutting-edge technology, and where they can have a part in decision making. As such, many workers will seek out a company that leans toward being bossless. </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02: The Evolution of Management Thinking</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tabs>
          <w:tab w:val="num" w:pos="720"/>
        </w:tabs>
        <w:ind w:left="720" w:hanging="360"/>
      </w:pPr>
      <w:rPr>
        <w:b w:val="0"/>
        <w:bCs w:val="0"/>
        <w:i w:val="0"/>
        <w:iCs w:val="0"/>
        <w:smallCaps w:val="0"/>
        <w:color w:val="000000"/>
        <w:sz w:val="22"/>
        <w:szCs w:val="22"/>
        <w:bdr w:val="ni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The Evolution of Management Thinking</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